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7A12" w14:textId="07FF653C" w:rsidR="0077793E" w:rsidRDefault="00000000" w:rsidP="00A32E19">
      <w:pPr>
        <w:pStyle w:val="Title"/>
      </w:pPr>
      <w:r>
        <w:t xml:space="preserve">CISC 3115 – Lecture 2 Test Bank </w:t>
      </w:r>
    </w:p>
    <w:p w14:paraId="437DBE9C" w14:textId="7464EC8D" w:rsidR="0077793E" w:rsidRDefault="00000000" w:rsidP="00C84369">
      <w:pPr>
        <w:pStyle w:val="ListParagraph"/>
        <w:numPr>
          <w:ilvl w:val="0"/>
          <w:numId w:val="11"/>
        </w:numPr>
      </w:pPr>
      <w:r>
        <w:t>A class in Java is best understood as:</w:t>
      </w:r>
    </w:p>
    <w:p w14:paraId="4A0637BF" w14:textId="3241AD27" w:rsidR="0077793E" w:rsidRDefault="00000000" w:rsidP="00C84369">
      <w:pPr>
        <w:pStyle w:val="ListParagraph"/>
        <w:numPr>
          <w:ilvl w:val="1"/>
          <w:numId w:val="11"/>
        </w:numPr>
      </w:pPr>
      <w:r>
        <w:t>an input file</w:t>
      </w:r>
    </w:p>
    <w:p w14:paraId="6B9570C7" w14:textId="7AE76B0C" w:rsidR="0077793E" w:rsidRDefault="00000000" w:rsidP="00C84369">
      <w:pPr>
        <w:pStyle w:val="ListParagraph"/>
        <w:numPr>
          <w:ilvl w:val="1"/>
          <w:numId w:val="11"/>
        </w:numPr>
      </w:pPr>
      <w:r>
        <w:t>a definition combining state and behavior</w:t>
      </w:r>
    </w:p>
    <w:p w14:paraId="5F146CB1" w14:textId="351207F1" w:rsidR="0077793E" w:rsidRDefault="00000000" w:rsidP="00C84369">
      <w:pPr>
        <w:pStyle w:val="ListParagraph"/>
        <w:numPr>
          <w:ilvl w:val="1"/>
          <w:numId w:val="11"/>
        </w:numPr>
      </w:pPr>
      <w:r>
        <w:t>a sequence of loops</w:t>
      </w:r>
    </w:p>
    <w:p w14:paraId="2D9A9972" w14:textId="535E7FD8" w:rsidR="0077793E" w:rsidRDefault="00000000" w:rsidP="00C84369">
      <w:pPr>
        <w:pStyle w:val="ListParagraph"/>
        <w:numPr>
          <w:ilvl w:val="1"/>
          <w:numId w:val="11"/>
        </w:numPr>
      </w:pPr>
      <w:r>
        <w:t>a single object stored in memory</w:t>
      </w:r>
    </w:p>
    <w:p w14:paraId="36F54C81" w14:textId="77777777" w:rsidR="00C84369" w:rsidRDefault="00C84369" w:rsidP="00C84369">
      <w:pPr>
        <w:pStyle w:val="ListParagraph"/>
        <w:ind w:left="1440"/>
      </w:pPr>
    </w:p>
    <w:p w14:paraId="1EFD6768" w14:textId="6283CFE9" w:rsidR="0077793E" w:rsidRDefault="00000000" w:rsidP="00C84369">
      <w:pPr>
        <w:pStyle w:val="ListParagraph"/>
        <w:numPr>
          <w:ilvl w:val="0"/>
          <w:numId w:val="11"/>
        </w:numPr>
      </w:pPr>
      <w:r>
        <w:t>An object created from a class is called an:</w:t>
      </w:r>
    </w:p>
    <w:p w14:paraId="7A74D513" w14:textId="5DABB241" w:rsidR="0077793E" w:rsidRDefault="00000000" w:rsidP="00C84369">
      <w:pPr>
        <w:pStyle w:val="ListParagraph"/>
        <w:numPr>
          <w:ilvl w:val="1"/>
          <w:numId w:val="11"/>
        </w:numPr>
      </w:pPr>
      <w:r>
        <w:t>message</w:t>
      </w:r>
    </w:p>
    <w:p w14:paraId="6F1F2100" w14:textId="39D6862E" w:rsidR="0077793E" w:rsidRDefault="00000000" w:rsidP="00C84369">
      <w:pPr>
        <w:pStyle w:val="ListParagraph"/>
        <w:numPr>
          <w:ilvl w:val="1"/>
          <w:numId w:val="11"/>
        </w:numPr>
      </w:pPr>
      <w:r>
        <w:t>parameter</w:t>
      </w:r>
    </w:p>
    <w:p w14:paraId="1841FACF" w14:textId="7B700423" w:rsidR="0077793E" w:rsidRDefault="00000000" w:rsidP="00C84369">
      <w:pPr>
        <w:pStyle w:val="ListParagraph"/>
        <w:numPr>
          <w:ilvl w:val="1"/>
          <w:numId w:val="11"/>
        </w:numPr>
      </w:pPr>
      <w:r>
        <w:t>instance</w:t>
      </w:r>
    </w:p>
    <w:p w14:paraId="363F89C7" w14:textId="1BE1BDF9" w:rsidR="0077793E" w:rsidRDefault="00000000" w:rsidP="00C84369">
      <w:pPr>
        <w:pStyle w:val="ListParagraph"/>
        <w:numPr>
          <w:ilvl w:val="1"/>
          <w:numId w:val="11"/>
        </w:numPr>
      </w:pPr>
      <w:r>
        <w:t>field</w:t>
      </w:r>
    </w:p>
    <w:p w14:paraId="027A3B17" w14:textId="77777777" w:rsidR="00C84369" w:rsidRDefault="00C84369" w:rsidP="00C84369">
      <w:pPr>
        <w:pStyle w:val="ListParagraph"/>
        <w:ind w:left="1440"/>
      </w:pPr>
    </w:p>
    <w:p w14:paraId="3E956212" w14:textId="570B1B7F" w:rsidR="0077793E" w:rsidRDefault="00000000" w:rsidP="00C84369">
      <w:pPr>
        <w:pStyle w:val="ListParagraph"/>
        <w:numPr>
          <w:ilvl w:val="0"/>
          <w:numId w:val="11"/>
        </w:numPr>
      </w:pPr>
      <w:r>
        <w:t>The state of an object is stored in its:</w:t>
      </w:r>
    </w:p>
    <w:p w14:paraId="03E03106" w14:textId="3F9994FA" w:rsidR="0077793E" w:rsidRDefault="00000000" w:rsidP="00C84369">
      <w:pPr>
        <w:pStyle w:val="ListParagraph"/>
        <w:numPr>
          <w:ilvl w:val="1"/>
          <w:numId w:val="11"/>
        </w:numPr>
      </w:pPr>
      <w:r>
        <w:t>methods</w:t>
      </w:r>
    </w:p>
    <w:p w14:paraId="4AC5568C" w14:textId="09CEEC07" w:rsidR="0077793E" w:rsidRDefault="00000000" w:rsidP="00C84369">
      <w:pPr>
        <w:pStyle w:val="ListParagraph"/>
        <w:numPr>
          <w:ilvl w:val="1"/>
          <w:numId w:val="11"/>
        </w:numPr>
      </w:pPr>
      <w:r>
        <w:t>instance variables</w:t>
      </w:r>
    </w:p>
    <w:p w14:paraId="0F960883" w14:textId="5AD60EA4" w:rsidR="0077793E" w:rsidRDefault="00000000" w:rsidP="00C84369">
      <w:pPr>
        <w:pStyle w:val="ListParagraph"/>
        <w:numPr>
          <w:ilvl w:val="1"/>
          <w:numId w:val="11"/>
        </w:numPr>
      </w:pPr>
      <w:r>
        <w:t>constructors</w:t>
      </w:r>
    </w:p>
    <w:p w14:paraId="09D1404B" w14:textId="370E7FA4" w:rsidR="0077793E" w:rsidRDefault="00000000" w:rsidP="00C84369">
      <w:pPr>
        <w:pStyle w:val="ListParagraph"/>
        <w:numPr>
          <w:ilvl w:val="1"/>
          <w:numId w:val="11"/>
        </w:numPr>
      </w:pPr>
      <w:r>
        <w:t>loops</w:t>
      </w:r>
    </w:p>
    <w:p w14:paraId="080A1856" w14:textId="77777777" w:rsidR="00C84369" w:rsidRDefault="00C84369" w:rsidP="00C84369">
      <w:pPr>
        <w:pStyle w:val="ListParagraph"/>
        <w:ind w:left="1440"/>
      </w:pPr>
    </w:p>
    <w:p w14:paraId="3B9C214A" w14:textId="7AA4E804" w:rsidR="0077793E" w:rsidRDefault="00000000" w:rsidP="00C84369">
      <w:pPr>
        <w:pStyle w:val="ListParagraph"/>
        <w:numPr>
          <w:ilvl w:val="0"/>
          <w:numId w:val="11"/>
        </w:numPr>
      </w:pPr>
      <w:r>
        <w:t>The behavior of an object is defined by its:</w:t>
      </w:r>
    </w:p>
    <w:p w14:paraId="6FB5D584" w14:textId="2B1156C6" w:rsidR="0077793E" w:rsidRDefault="00000000" w:rsidP="00C84369">
      <w:pPr>
        <w:pStyle w:val="ListParagraph"/>
        <w:numPr>
          <w:ilvl w:val="1"/>
          <w:numId w:val="11"/>
        </w:numPr>
      </w:pPr>
      <w:r>
        <w:t>methods</w:t>
      </w:r>
    </w:p>
    <w:p w14:paraId="2DCD2DA7" w14:textId="75902100" w:rsidR="0077793E" w:rsidRDefault="00000000" w:rsidP="00C84369">
      <w:pPr>
        <w:pStyle w:val="ListParagraph"/>
        <w:numPr>
          <w:ilvl w:val="1"/>
          <w:numId w:val="11"/>
        </w:numPr>
      </w:pPr>
      <w:r>
        <w:t>instance variables</w:t>
      </w:r>
    </w:p>
    <w:p w14:paraId="335D2D85" w14:textId="68B4777C" w:rsidR="0077793E" w:rsidRDefault="00000000" w:rsidP="00C84369">
      <w:pPr>
        <w:pStyle w:val="ListParagraph"/>
        <w:numPr>
          <w:ilvl w:val="1"/>
          <w:numId w:val="11"/>
        </w:numPr>
      </w:pPr>
      <w:r>
        <w:t>constructors</w:t>
      </w:r>
    </w:p>
    <w:p w14:paraId="18A81698" w14:textId="485143B8" w:rsidR="0077793E" w:rsidRDefault="00000000" w:rsidP="00C84369">
      <w:pPr>
        <w:pStyle w:val="ListParagraph"/>
        <w:numPr>
          <w:ilvl w:val="1"/>
          <w:numId w:val="11"/>
        </w:numPr>
      </w:pPr>
      <w:r>
        <w:t>comments</w:t>
      </w:r>
    </w:p>
    <w:p w14:paraId="6AEC9F8F" w14:textId="77777777" w:rsidR="00C84369" w:rsidRDefault="00C84369" w:rsidP="00C84369">
      <w:pPr>
        <w:pStyle w:val="ListParagraph"/>
        <w:ind w:left="1440"/>
      </w:pPr>
    </w:p>
    <w:p w14:paraId="03777F71" w14:textId="3BAE8BDE" w:rsidR="0077793E" w:rsidRDefault="00000000" w:rsidP="00C84369">
      <w:pPr>
        <w:pStyle w:val="ListParagraph"/>
        <w:numPr>
          <w:ilvl w:val="0"/>
          <w:numId w:val="11"/>
        </w:numPr>
      </w:pPr>
      <w:r>
        <w:t xml:space="preserve">In </w:t>
      </w:r>
      <w:proofErr w:type="spellStart"/>
      <w:proofErr w:type="gramStart"/>
      <w:r>
        <w:t>account.deposit</w:t>
      </w:r>
      <w:proofErr w:type="spellEnd"/>
      <w:proofErr w:type="gramEnd"/>
      <w:r>
        <w:t>(500), the receiver is:</w:t>
      </w:r>
    </w:p>
    <w:p w14:paraId="1A60CAB3" w14:textId="1A0A1DD9" w:rsidR="0077793E" w:rsidRDefault="00000000" w:rsidP="00C84369">
      <w:pPr>
        <w:pStyle w:val="ListParagraph"/>
        <w:numPr>
          <w:ilvl w:val="1"/>
          <w:numId w:val="11"/>
        </w:numPr>
      </w:pPr>
      <w:r>
        <w:t>the return value</w:t>
      </w:r>
    </w:p>
    <w:p w14:paraId="0E4CF4CB" w14:textId="70899D00" w:rsidR="0077793E" w:rsidRDefault="00000000" w:rsidP="00C84369">
      <w:pPr>
        <w:pStyle w:val="ListParagraph"/>
        <w:numPr>
          <w:ilvl w:val="1"/>
          <w:numId w:val="11"/>
        </w:numPr>
      </w:pPr>
      <w:r>
        <w:t>deposit</w:t>
      </w:r>
    </w:p>
    <w:p w14:paraId="3957D954" w14:textId="50943C75" w:rsidR="0077793E" w:rsidRDefault="00000000" w:rsidP="00C84369">
      <w:pPr>
        <w:pStyle w:val="ListParagraph"/>
        <w:numPr>
          <w:ilvl w:val="1"/>
          <w:numId w:val="11"/>
        </w:numPr>
      </w:pPr>
      <w:r>
        <w:t>account</w:t>
      </w:r>
    </w:p>
    <w:p w14:paraId="7A392D39" w14:textId="67E3E592" w:rsidR="0077793E" w:rsidRDefault="00000000" w:rsidP="00C84369">
      <w:pPr>
        <w:pStyle w:val="ListParagraph"/>
        <w:numPr>
          <w:ilvl w:val="1"/>
          <w:numId w:val="11"/>
        </w:numPr>
      </w:pPr>
      <w:r>
        <w:t>500</w:t>
      </w:r>
    </w:p>
    <w:p w14:paraId="545A4D49" w14:textId="77777777" w:rsidR="00C84369" w:rsidRDefault="00C84369" w:rsidP="00C84369">
      <w:pPr>
        <w:pStyle w:val="ListParagraph"/>
        <w:ind w:left="1440"/>
      </w:pPr>
    </w:p>
    <w:p w14:paraId="7E88EF5F" w14:textId="50730A86" w:rsidR="0077793E" w:rsidRDefault="00000000" w:rsidP="00C84369">
      <w:pPr>
        <w:pStyle w:val="ListParagraph"/>
        <w:numPr>
          <w:ilvl w:val="0"/>
          <w:numId w:val="11"/>
        </w:numPr>
      </w:pPr>
      <w:r>
        <w:t xml:space="preserve">The expression </w:t>
      </w:r>
      <w:proofErr w:type="gramStart"/>
      <w:r>
        <w:t>object.method</w:t>
      </w:r>
      <w:proofErr w:type="gramEnd"/>
      <w:r>
        <w:t>(args) represents:</w:t>
      </w:r>
    </w:p>
    <w:p w14:paraId="6653FF87" w14:textId="608E5EA2" w:rsidR="0077793E" w:rsidRDefault="00000000" w:rsidP="00C84369">
      <w:pPr>
        <w:pStyle w:val="ListParagraph"/>
        <w:numPr>
          <w:ilvl w:val="1"/>
          <w:numId w:val="11"/>
        </w:numPr>
      </w:pPr>
      <w:r>
        <w:t>creating an array</w:t>
      </w:r>
    </w:p>
    <w:p w14:paraId="3F7ECD29" w14:textId="5380BB06" w:rsidR="0077793E" w:rsidRDefault="00000000" w:rsidP="00C84369">
      <w:pPr>
        <w:pStyle w:val="ListParagraph"/>
        <w:numPr>
          <w:ilvl w:val="1"/>
          <w:numId w:val="11"/>
        </w:numPr>
      </w:pPr>
      <w:r>
        <w:t>declaring a class</w:t>
      </w:r>
    </w:p>
    <w:p w14:paraId="7E91860B" w14:textId="4050BACE" w:rsidR="0077793E" w:rsidRDefault="00000000" w:rsidP="00C84369">
      <w:pPr>
        <w:pStyle w:val="ListParagraph"/>
        <w:numPr>
          <w:ilvl w:val="1"/>
          <w:numId w:val="11"/>
        </w:numPr>
      </w:pPr>
      <w:r>
        <w:t>sending a message to an object</w:t>
      </w:r>
    </w:p>
    <w:p w14:paraId="2FD04045" w14:textId="370CEB02" w:rsidR="0077793E" w:rsidRDefault="00000000" w:rsidP="00C84369">
      <w:pPr>
        <w:pStyle w:val="ListParagraph"/>
        <w:numPr>
          <w:ilvl w:val="1"/>
          <w:numId w:val="11"/>
        </w:numPr>
      </w:pPr>
      <w:r>
        <w:t>compiling a file</w:t>
      </w:r>
    </w:p>
    <w:p w14:paraId="54B3C3FF" w14:textId="0F72F232" w:rsidR="00C84369" w:rsidRDefault="00C84369">
      <w:r>
        <w:br w:type="page"/>
      </w:r>
    </w:p>
    <w:p w14:paraId="47C21280" w14:textId="77777777" w:rsidR="00C84369" w:rsidRDefault="00C84369" w:rsidP="00C84369">
      <w:pPr>
        <w:pStyle w:val="ListParagraph"/>
        <w:ind w:left="1440"/>
      </w:pPr>
    </w:p>
    <w:p w14:paraId="633E5CAC" w14:textId="34519F0F" w:rsidR="0077793E" w:rsidRDefault="00000000" w:rsidP="00C84369">
      <w:pPr>
        <w:pStyle w:val="ListParagraph"/>
        <w:numPr>
          <w:ilvl w:val="0"/>
          <w:numId w:val="11"/>
        </w:numPr>
      </w:pPr>
      <w:r>
        <w:t>The new operator in Java:</w:t>
      </w:r>
    </w:p>
    <w:p w14:paraId="6A7628DE" w14:textId="1057F93C" w:rsidR="0077793E" w:rsidRDefault="00000000" w:rsidP="00C84369">
      <w:pPr>
        <w:pStyle w:val="ListParagraph"/>
        <w:numPr>
          <w:ilvl w:val="1"/>
          <w:numId w:val="11"/>
        </w:numPr>
      </w:pPr>
      <w:r>
        <w:t>creates an object and returns a reference</w:t>
      </w:r>
    </w:p>
    <w:p w14:paraId="520ACC8D" w14:textId="20C97A0B" w:rsidR="0077793E" w:rsidRDefault="00000000" w:rsidP="00C84369">
      <w:pPr>
        <w:pStyle w:val="ListParagraph"/>
        <w:numPr>
          <w:ilvl w:val="1"/>
          <w:numId w:val="11"/>
        </w:numPr>
      </w:pPr>
      <w:r>
        <w:t>initializes a loop</w:t>
      </w:r>
    </w:p>
    <w:p w14:paraId="03561963" w14:textId="6860D47E" w:rsidR="0077793E" w:rsidRDefault="00000000" w:rsidP="00C84369">
      <w:pPr>
        <w:pStyle w:val="ListParagraph"/>
        <w:numPr>
          <w:ilvl w:val="1"/>
          <w:numId w:val="11"/>
        </w:numPr>
      </w:pPr>
      <w:r>
        <w:t>defines a method</w:t>
      </w:r>
    </w:p>
    <w:p w14:paraId="1918AE7A" w14:textId="76F8551F" w:rsidR="0077793E" w:rsidRDefault="00000000" w:rsidP="00C84369">
      <w:pPr>
        <w:pStyle w:val="ListParagraph"/>
        <w:numPr>
          <w:ilvl w:val="1"/>
          <w:numId w:val="11"/>
        </w:numPr>
      </w:pPr>
      <w:r>
        <w:t>declares a variable</w:t>
      </w:r>
    </w:p>
    <w:p w14:paraId="4171DDFB" w14:textId="77777777" w:rsidR="00C84369" w:rsidRDefault="00C84369" w:rsidP="00C84369">
      <w:pPr>
        <w:pStyle w:val="ListParagraph"/>
        <w:ind w:left="1440"/>
      </w:pPr>
    </w:p>
    <w:p w14:paraId="62EA4B0C" w14:textId="34080DA1" w:rsidR="0077793E" w:rsidRDefault="00000000" w:rsidP="00C84369">
      <w:pPr>
        <w:pStyle w:val="ListParagraph"/>
        <w:numPr>
          <w:ilvl w:val="0"/>
          <w:numId w:val="11"/>
        </w:numPr>
      </w:pPr>
      <w:r>
        <w:t>Creating an object without initializing meaningful values may lead to:</w:t>
      </w:r>
    </w:p>
    <w:p w14:paraId="514DE533" w14:textId="7F710D01" w:rsidR="0077793E" w:rsidRDefault="00000000" w:rsidP="00C84369">
      <w:pPr>
        <w:pStyle w:val="ListParagraph"/>
        <w:numPr>
          <w:ilvl w:val="1"/>
          <w:numId w:val="11"/>
        </w:numPr>
      </w:pPr>
      <w:r>
        <w:t>method overloading</w:t>
      </w:r>
    </w:p>
    <w:p w14:paraId="345EA733" w14:textId="5DEF5891" w:rsidR="0077793E" w:rsidRDefault="00000000" w:rsidP="00C84369">
      <w:pPr>
        <w:pStyle w:val="ListParagraph"/>
        <w:numPr>
          <w:ilvl w:val="1"/>
          <w:numId w:val="11"/>
        </w:numPr>
      </w:pPr>
      <w:r>
        <w:t>a compile-time error</w:t>
      </w:r>
    </w:p>
    <w:p w14:paraId="2E4128EB" w14:textId="1402FDF4" w:rsidR="0077793E" w:rsidRDefault="00000000" w:rsidP="00C84369">
      <w:pPr>
        <w:pStyle w:val="ListParagraph"/>
        <w:numPr>
          <w:ilvl w:val="1"/>
          <w:numId w:val="11"/>
        </w:numPr>
      </w:pPr>
      <w:r>
        <w:t>automatic encapsulation</w:t>
      </w:r>
    </w:p>
    <w:p w14:paraId="14CB8D99" w14:textId="6FF3E5DC" w:rsidR="0077793E" w:rsidRDefault="00000000" w:rsidP="00C84369">
      <w:pPr>
        <w:pStyle w:val="ListParagraph"/>
        <w:numPr>
          <w:ilvl w:val="1"/>
          <w:numId w:val="11"/>
        </w:numPr>
      </w:pPr>
      <w:r>
        <w:t>an object in an invalid state</w:t>
      </w:r>
    </w:p>
    <w:p w14:paraId="4CC81871" w14:textId="77777777" w:rsidR="00C84369" w:rsidRDefault="00C84369" w:rsidP="00C84369">
      <w:pPr>
        <w:pStyle w:val="ListParagraph"/>
        <w:ind w:left="1440"/>
      </w:pPr>
    </w:p>
    <w:p w14:paraId="6003F255" w14:textId="65603CF0" w:rsidR="0077793E" w:rsidRDefault="00000000" w:rsidP="00C84369">
      <w:pPr>
        <w:pStyle w:val="ListParagraph"/>
        <w:numPr>
          <w:ilvl w:val="0"/>
          <w:numId w:val="11"/>
        </w:numPr>
      </w:pPr>
      <w:r>
        <w:t>Initialization at the point of declaration means:</w:t>
      </w:r>
    </w:p>
    <w:p w14:paraId="12749939" w14:textId="0671CE36" w:rsidR="0077793E" w:rsidRDefault="00000000" w:rsidP="00C84369">
      <w:pPr>
        <w:pStyle w:val="ListParagraph"/>
        <w:numPr>
          <w:ilvl w:val="1"/>
          <w:numId w:val="11"/>
        </w:numPr>
      </w:pPr>
      <w:r>
        <w:t>using a loop to set values</w:t>
      </w:r>
    </w:p>
    <w:p w14:paraId="1E26DA3A" w14:textId="28475D1C" w:rsidR="0077793E" w:rsidRDefault="00000000" w:rsidP="00C84369">
      <w:pPr>
        <w:pStyle w:val="ListParagraph"/>
        <w:numPr>
          <w:ilvl w:val="1"/>
          <w:numId w:val="11"/>
        </w:numPr>
      </w:pPr>
      <w:r>
        <w:t>using a getter</w:t>
      </w:r>
    </w:p>
    <w:p w14:paraId="538EB797" w14:textId="7C4730FD" w:rsidR="0077793E" w:rsidRDefault="00000000" w:rsidP="00C84369">
      <w:pPr>
        <w:pStyle w:val="ListParagraph"/>
        <w:numPr>
          <w:ilvl w:val="1"/>
          <w:numId w:val="11"/>
        </w:numPr>
      </w:pPr>
      <w:r>
        <w:t>reading input during construction</w:t>
      </w:r>
    </w:p>
    <w:p w14:paraId="2525F180" w14:textId="2EB319C8" w:rsidR="0077793E" w:rsidRDefault="00000000" w:rsidP="00C84369">
      <w:pPr>
        <w:pStyle w:val="ListParagraph"/>
        <w:numPr>
          <w:ilvl w:val="1"/>
          <w:numId w:val="11"/>
        </w:numPr>
      </w:pPr>
      <w:r>
        <w:t>assigning a value where the instance variable is declared</w:t>
      </w:r>
    </w:p>
    <w:p w14:paraId="4BD9B89F" w14:textId="77777777" w:rsidR="00C84369" w:rsidRDefault="00C84369" w:rsidP="00C84369">
      <w:pPr>
        <w:pStyle w:val="ListParagraph"/>
        <w:ind w:left="1440"/>
      </w:pPr>
    </w:p>
    <w:p w14:paraId="3BAE8694" w14:textId="029E35A1" w:rsidR="0077793E" w:rsidRDefault="00000000" w:rsidP="00C84369">
      <w:pPr>
        <w:pStyle w:val="ListParagraph"/>
        <w:numPr>
          <w:ilvl w:val="0"/>
          <w:numId w:val="11"/>
        </w:numPr>
      </w:pPr>
      <w:r>
        <w:t>A constructor is primarily used to:</w:t>
      </w:r>
    </w:p>
    <w:p w14:paraId="316DB5C1" w14:textId="7FAB20AF" w:rsidR="0077793E" w:rsidRDefault="00000000" w:rsidP="00C84369">
      <w:pPr>
        <w:pStyle w:val="ListParagraph"/>
        <w:numPr>
          <w:ilvl w:val="1"/>
          <w:numId w:val="11"/>
        </w:numPr>
      </w:pPr>
      <w:r>
        <w:t>initialize the object</w:t>
      </w:r>
    </w:p>
    <w:p w14:paraId="58E28CB8" w14:textId="577201E8" w:rsidR="0077793E" w:rsidRDefault="00000000" w:rsidP="00C84369">
      <w:pPr>
        <w:pStyle w:val="ListParagraph"/>
        <w:numPr>
          <w:ilvl w:val="1"/>
          <w:numId w:val="11"/>
        </w:numPr>
      </w:pPr>
      <w:r>
        <w:t>declare new classes</w:t>
      </w:r>
    </w:p>
    <w:p w14:paraId="063D665C" w14:textId="3CF841A6" w:rsidR="0077793E" w:rsidRDefault="00000000" w:rsidP="00C84369">
      <w:pPr>
        <w:pStyle w:val="ListParagraph"/>
        <w:numPr>
          <w:ilvl w:val="1"/>
          <w:numId w:val="11"/>
        </w:numPr>
      </w:pPr>
      <w:r>
        <w:t>terminate execution</w:t>
      </w:r>
    </w:p>
    <w:p w14:paraId="7C8C8008" w14:textId="386493D0" w:rsidR="0077793E" w:rsidRDefault="00000000" w:rsidP="00C84369">
      <w:pPr>
        <w:pStyle w:val="ListParagraph"/>
        <w:numPr>
          <w:ilvl w:val="1"/>
          <w:numId w:val="11"/>
        </w:numPr>
      </w:pPr>
      <w:r>
        <w:t>create arrays</w:t>
      </w:r>
    </w:p>
    <w:p w14:paraId="7A954622" w14:textId="77777777" w:rsidR="00C84369" w:rsidRDefault="00C84369" w:rsidP="00C84369">
      <w:pPr>
        <w:pStyle w:val="ListParagraph"/>
        <w:ind w:left="1440"/>
      </w:pPr>
    </w:p>
    <w:p w14:paraId="35189DFB" w14:textId="37CC446E" w:rsidR="0077793E" w:rsidRDefault="00000000" w:rsidP="00C84369">
      <w:pPr>
        <w:pStyle w:val="ListParagraph"/>
        <w:numPr>
          <w:ilvl w:val="0"/>
          <w:numId w:val="11"/>
        </w:numPr>
      </w:pPr>
      <w:r>
        <w:t>A constructor must have the same name as:</w:t>
      </w:r>
    </w:p>
    <w:p w14:paraId="0C716F64" w14:textId="3C0CC17F" w:rsidR="0077793E" w:rsidRDefault="00000000" w:rsidP="00C84369">
      <w:pPr>
        <w:pStyle w:val="ListParagraph"/>
        <w:numPr>
          <w:ilvl w:val="1"/>
          <w:numId w:val="11"/>
        </w:numPr>
      </w:pPr>
      <w:r>
        <w:t>the main method</w:t>
      </w:r>
    </w:p>
    <w:p w14:paraId="76CB148F" w14:textId="3A1E63EA" w:rsidR="0077793E" w:rsidRDefault="00000000" w:rsidP="00C84369">
      <w:pPr>
        <w:pStyle w:val="ListParagraph"/>
        <w:numPr>
          <w:ilvl w:val="1"/>
          <w:numId w:val="11"/>
        </w:numPr>
      </w:pPr>
      <w:r>
        <w:t>the package</w:t>
      </w:r>
    </w:p>
    <w:p w14:paraId="67E0ABDB" w14:textId="20845A0C" w:rsidR="0077793E" w:rsidRDefault="00000000" w:rsidP="00C84369">
      <w:pPr>
        <w:pStyle w:val="ListParagraph"/>
        <w:numPr>
          <w:ilvl w:val="1"/>
          <w:numId w:val="11"/>
        </w:numPr>
      </w:pPr>
      <w:r>
        <w:t>the class</w:t>
      </w:r>
    </w:p>
    <w:p w14:paraId="312DDEC8" w14:textId="0DA01582" w:rsidR="0077793E" w:rsidRDefault="00000000" w:rsidP="00C84369">
      <w:pPr>
        <w:pStyle w:val="ListParagraph"/>
        <w:numPr>
          <w:ilvl w:val="1"/>
          <w:numId w:val="11"/>
        </w:numPr>
      </w:pPr>
      <w:r>
        <w:t>the first instance variable</w:t>
      </w:r>
    </w:p>
    <w:p w14:paraId="4D748F5A" w14:textId="77777777" w:rsidR="00C84369" w:rsidRDefault="00C84369" w:rsidP="00C84369">
      <w:pPr>
        <w:pStyle w:val="ListParagraph"/>
        <w:ind w:left="1440"/>
      </w:pPr>
    </w:p>
    <w:p w14:paraId="47C8598D" w14:textId="1FC4ADC4" w:rsidR="0077793E" w:rsidRDefault="00000000" w:rsidP="00C84369">
      <w:pPr>
        <w:pStyle w:val="ListParagraph"/>
        <w:numPr>
          <w:ilvl w:val="0"/>
          <w:numId w:val="11"/>
        </w:numPr>
      </w:pPr>
      <w:r>
        <w:t>Constructors differ from ordinary methods because they:</w:t>
      </w:r>
    </w:p>
    <w:p w14:paraId="6C204738" w14:textId="40DC5EE3" w:rsidR="0077793E" w:rsidRDefault="00000000" w:rsidP="00C84369">
      <w:pPr>
        <w:pStyle w:val="ListParagraph"/>
        <w:numPr>
          <w:ilvl w:val="1"/>
          <w:numId w:val="11"/>
        </w:numPr>
      </w:pPr>
      <w:r>
        <w:t>cannot take parameters</w:t>
      </w:r>
    </w:p>
    <w:p w14:paraId="2D5916BF" w14:textId="5ED022F9" w:rsidR="0077793E" w:rsidRDefault="00000000" w:rsidP="00C84369">
      <w:pPr>
        <w:pStyle w:val="ListParagraph"/>
        <w:numPr>
          <w:ilvl w:val="1"/>
          <w:numId w:val="11"/>
        </w:numPr>
      </w:pPr>
      <w:r>
        <w:t>cannot access fields</w:t>
      </w:r>
    </w:p>
    <w:p w14:paraId="4DCA6A56" w14:textId="0B87A893" w:rsidR="0077793E" w:rsidRDefault="00000000" w:rsidP="00C84369">
      <w:pPr>
        <w:pStyle w:val="ListParagraph"/>
        <w:numPr>
          <w:ilvl w:val="1"/>
          <w:numId w:val="11"/>
        </w:numPr>
      </w:pPr>
      <w:r>
        <w:t>have no return type</w:t>
      </w:r>
    </w:p>
    <w:p w14:paraId="695E53FC" w14:textId="67427ED5" w:rsidR="0077793E" w:rsidRDefault="00000000" w:rsidP="00C84369">
      <w:pPr>
        <w:pStyle w:val="ListParagraph"/>
        <w:numPr>
          <w:ilvl w:val="1"/>
          <w:numId w:val="11"/>
        </w:numPr>
      </w:pPr>
      <w:r>
        <w:t>must be static</w:t>
      </w:r>
    </w:p>
    <w:p w14:paraId="6A93C9B1" w14:textId="77777777" w:rsidR="00C84369" w:rsidRDefault="00C84369" w:rsidP="00C84369">
      <w:pPr>
        <w:pStyle w:val="ListParagraph"/>
        <w:ind w:left="1440"/>
      </w:pPr>
    </w:p>
    <w:p w14:paraId="62C8D638" w14:textId="1C0B9B30" w:rsidR="0077793E" w:rsidRDefault="00000000" w:rsidP="00C84369">
      <w:pPr>
        <w:pStyle w:val="ListParagraph"/>
        <w:numPr>
          <w:ilvl w:val="0"/>
          <w:numId w:val="11"/>
        </w:numPr>
      </w:pPr>
      <w:r>
        <w:t>Constructor parameters typically provide:</w:t>
      </w:r>
    </w:p>
    <w:p w14:paraId="4DCEFCDB" w14:textId="03C93DED" w:rsidR="0077793E" w:rsidRDefault="00000000" w:rsidP="00C84369">
      <w:pPr>
        <w:pStyle w:val="ListParagraph"/>
        <w:numPr>
          <w:ilvl w:val="1"/>
          <w:numId w:val="11"/>
        </w:numPr>
      </w:pPr>
      <w:r>
        <w:t>access modifiers</w:t>
      </w:r>
    </w:p>
    <w:p w14:paraId="18C74796" w14:textId="52D973DB" w:rsidR="0077793E" w:rsidRDefault="00000000" w:rsidP="00C84369">
      <w:pPr>
        <w:pStyle w:val="ListParagraph"/>
        <w:numPr>
          <w:ilvl w:val="1"/>
          <w:numId w:val="11"/>
        </w:numPr>
      </w:pPr>
      <w:r>
        <w:t>loop counters</w:t>
      </w:r>
    </w:p>
    <w:p w14:paraId="3011F9CB" w14:textId="5643F44A" w:rsidR="0077793E" w:rsidRDefault="00000000" w:rsidP="00C84369">
      <w:pPr>
        <w:pStyle w:val="ListParagraph"/>
        <w:numPr>
          <w:ilvl w:val="1"/>
          <w:numId w:val="11"/>
        </w:numPr>
      </w:pPr>
      <w:r>
        <w:t>initial values for instance variables</w:t>
      </w:r>
    </w:p>
    <w:p w14:paraId="3CA8B258" w14:textId="6C791A5F" w:rsidR="0077793E" w:rsidRDefault="00000000" w:rsidP="00C84369">
      <w:pPr>
        <w:pStyle w:val="ListParagraph"/>
        <w:numPr>
          <w:ilvl w:val="1"/>
          <w:numId w:val="11"/>
        </w:numPr>
      </w:pPr>
      <w:r>
        <w:t>names of classes</w:t>
      </w:r>
    </w:p>
    <w:p w14:paraId="12F971A3" w14:textId="06894572" w:rsidR="00C84369" w:rsidRDefault="00C84369">
      <w:r>
        <w:br w:type="page"/>
      </w:r>
    </w:p>
    <w:p w14:paraId="5B39E7FA" w14:textId="77777777" w:rsidR="00C84369" w:rsidRDefault="00C84369" w:rsidP="00C84369">
      <w:pPr>
        <w:pStyle w:val="ListParagraph"/>
        <w:ind w:left="1440"/>
      </w:pPr>
    </w:p>
    <w:p w14:paraId="2ECEAC64" w14:textId="133623EB" w:rsidR="0077793E" w:rsidRDefault="00000000" w:rsidP="00C84369">
      <w:pPr>
        <w:pStyle w:val="ListParagraph"/>
        <w:numPr>
          <w:ilvl w:val="0"/>
          <w:numId w:val="11"/>
        </w:numPr>
      </w:pPr>
      <w:r>
        <w:t>The constructor that establishes the valid state of an object is often called the:</w:t>
      </w:r>
    </w:p>
    <w:p w14:paraId="49B84AAD" w14:textId="5FA8E022" w:rsidR="0077793E" w:rsidRDefault="00000000" w:rsidP="00C84369">
      <w:pPr>
        <w:pStyle w:val="ListParagraph"/>
        <w:numPr>
          <w:ilvl w:val="1"/>
          <w:numId w:val="11"/>
        </w:numPr>
      </w:pPr>
      <w:r>
        <w:t>default constructor</w:t>
      </w:r>
    </w:p>
    <w:p w14:paraId="3E159A3A" w14:textId="366B3E5D" w:rsidR="0077793E" w:rsidRDefault="00000000" w:rsidP="00C84369">
      <w:pPr>
        <w:pStyle w:val="ListParagraph"/>
        <w:numPr>
          <w:ilvl w:val="1"/>
          <w:numId w:val="11"/>
        </w:numPr>
      </w:pPr>
      <w:r>
        <w:t>implicit constructor</w:t>
      </w:r>
    </w:p>
    <w:p w14:paraId="5DCA7291" w14:textId="5D27078F" w:rsidR="0077793E" w:rsidRDefault="00000000" w:rsidP="00C84369">
      <w:pPr>
        <w:pStyle w:val="ListParagraph"/>
        <w:numPr>
          <w:ilvl w:val="1"/>
          <w:numId w:val="11"/>
        </w:numPr>
      </w:pPr>
      <w:r>
        <w:t>loop constructor</w:t>
      </w:r>
    </w:p>
    <w:p w14:paraId="3A9A1A2A" w14:textId="2F93B7DA" w:rsidR="0077793E" w:rsidRDefault="00000000" w:rsidP="00C84369">
      <w:pPr>
        <w:pStyle w:val="ListParagraph"/>
        <w:numPr>
          <w:ilvl w:val="1"/>
          <w:numId w:val="11"/>
        </w:numPr>
      </w:pPr>
      <w:r>
        <w:t>primary constructor</w:t>
      </w:r>
    </w:p>
    <w:p w14:paraId="2CEFB856" w14:textId="77777777" w:rsidR="00C84369" w:rsidRDefault="00C84369" w:rsidP="00C84369">
      <w:pPr>
        <w:pStyle w:val="ListParagraph"/>
        <w:ind w:left="1440"/>
      </w:pPr>
    </w:p>
    <w:p w14:paraId="44EA8FE7" w14:textId="30EF5E51" w:rsidR="0077793E" w:rsidRDefault="00000000" w:rsidP="00C84369">
      <w:pPr>
        <w:pStyle w:val="ListParagraph"/>
        <w:numPr>
          <w:ilvl w:val="0"/>
          <w:numId w:val="11"/>
        </w:numPr>
      </w:pPr>
      <w:r>
        <w:t>Encapsulation means:</w:t>
      </w:r>
    </w:p>
    <w:p w14:paraId="759F782B" w14:textId="3BBD8B5D" w:rsidR="0077793E" w:rsidRDefault="00000000" w:rsidP="00C84369">
      <w:pPr>
        <w:pStyle w:val="ListParagraph"/>
        <w:numPr>
          <w:ilvl w:val="1"/>
          <w:numId w:val="11"/>
        </w:numPr>
      </w:pPr>
      <w:r>
        <w:t>the class controls access to its internal data</w:t>
      </w:r>
    </w:p>
    <w:p w14:paraId="01D1EF01" w14:textId="1B3C1353" w:rsidR="0077793E" w:rsidRDefault="00000000" w:rsidP="00C84369">
      <w:pPr>
        <w:pStyle w:val="ListParagraph"/>
        <w:numPr>
          <w:ilvl w:val="1"/>
          <w:numId w:val="11"/>
        </w:numPr>
      </w:pPr>
      <w:r>
        <w:t>methods cannot change data</w:t>
      </w:r>
    </w:p>
    <w:p w14:paraId="6DCAA3B2" w14:textId="4F153263" w:rsidR="0077793E" w:rsidRDefault="00000000" w:rsidP="00C84369">
      <w:pPr>
        <w:pStyle w:val="ListParagraph"/>
        <w:numPr>
          <w:ilvl w:val="1"/>
          <w:numId w:val="11"/>
        </w:numPr>
      </w:pPr>
      <w:r>
        <w:t>objects cannot communicate</w:t>
      </w:r>
    </w:p>
    <w:p w14:paraId="11F6D58F" w14:textId="2200C180" w:rsidR="0077793E" w:rsidRDefault="00000000" w:rsidP="00C84369">
      <w:pPr>
        <w:pStyle w:val="ListParagraph"/>
        <w:numPr>
          <w:ilvl w:val="1"/>
          <w:numId w:val="11"/>
        </w:numPr>
      </w:pPr>
      <w:r>
        <w:t>all variables are public</w:t>
      </w:r>
    </w:p>
    <w:p w14:paraId="4DD81736" w14:textId="77777777" w:rsidR="00C84369" w:rsidRDefault="00C84369" w:rsidP="00C84369">
      <w:pPr>
        <w:pStyle w:val="ListParagraph"/>
        <w:ind w:left="1440"/>
      </w:pPr>
    </w:p>
    <w:p w14:paraId="456B9CF3" w14:textId="460008EC" w:rsidR="0077793E" w:rsidRDefault="00000000" w:rsidP="00C84369">
      <w:pPr>
        <w:pStyle w:val="ListParagraph"/>
        <w:numPr>
          <w:ilvl w:val="0"/>
          <w:numId w:val="11"/>
        </w:numPr>
      </w:pPr>
      <w:r>
        <w:t>Access modifiers such as public and private are used to:</w:t>
      </w:r>
    </w:p>
    <w:p w14:paraId="4C70F37D" w14:textId="318771C0" w:rsidR="0077793E" w:rsidRDefault="00000000" w:rsidP="00C84369">
      <w:pPr>
        <w:pStyle w:val="ListParagraph"/>
        <w:numPr>
          <w:ilvl w:val="1"/>
          <w:numId w:val="11"/>
        </w:numPr>
      </w:pPr>
      <w:r>
        <w:t>control visibility</w:t>
      </w:r>
    </w:p>
    <w:p w14:paraId="2439DAC1" w14:textId="44485798" w:rsidR="0077793E" w:rsidRDefault="00000000" w:rsidP="00C84369">
      <w:pPr>
        <w:pStyle w:val="ListParagraph"/>
        <w:numPr>
          <w:ilvl w:val="1"/>
          <w:numId w:val="11"/>
        </w:numPr>
      </w:pPr>
      <w:r>
        <w:t>initialize variables</w:t>
      </w:r>
    </w:p>
    <w:p w14:paraId="5A89D782" w14:textId="684B336F" w:rsidR="0077793E" w:rsidRDefault="00000000" w:rsidP="00C84369">
      <w:pPr>
        <w:pStyle w:val="ListParagraph"/>
        <w:numPr>
          <w:ilvl w:val="1"/>
          <w:numId w:val="11"/>
        </w:numPr>
      </w:pPr>
      <w:r>
        <w:t>declare constructors</w:t>
      </w:r>
    </w:p>
    <w:p w14:paraId="751D754F" w14:textId="3493082B" w:rsidR="0077793E" w:rsidRDefault="00000000" w:rsidP="00C84369">
      <w:pPr>
        <w:pStyle w:val="ListParagraph"/>
        <w:numPr>
          <w:ilvl w:val="1"/>
          <w:numId w:val="11"/>
        </w:numPr>
      </w:pPr>
      <w:r>
        <w:t>create arrays</w:t>
      </w:r>
    </w:p>
    <w:p w14:paraId="5C33AC8C" w14:textId="77777777" w:rsidR="00C84369" w:rsidRDefault="00C84369" w:rsidP="00C84369">
      <w:pPr>
        <w:pStyle w:val="ListParagraph"/>
        <w:ind w:left="1440"/>
      </w:pPr>
    </w:p>
    <w:p w14:paraId="062A44CC" w14:textId="5FCAB4BA" w:rsidR="0077793E" w:rsidRDefault="00000000" w:rsidP="00C84369">
      <w:pPr>
        <w:pStyle w:val="ListParagraph"/>
        <w:numPr>
          <w:ilvl w:val="0"/>
          <w:numId w:val="11"/>
        </w:numPr>
      </w:pPr>
      <w:r>
        <w:t>Instance variables are usually declared:</w:t>
      </w:r>
    </w:p>
    <w:p w14:paraId="1E9E0B92" w14:textId="1ADC48AB" w:rsidR="0077793E" w:rsidRDefault="00000000" w:rsidP="00C84369">
      <w:pPr>
        <w:pStyle w:val="ListParagraph"/>
        <w:numPr>
          <w:ilvl w:val="1"/>
          <w:numId w:val="11"/>
        </w:numPr>
      </w:pPr>
      <w:r>
        <w:t>public</w:t>
      </w:r>
    </w:p>
    <w:p w14:paraId="302EA221" w14:textId="30C00752" w:rsidR="0077793E" w:rsidRDefault="00000000" w:rsidP="00C84369">
      <w:pPr>
        <w:pStyle w:val="ListParagraph"/>
        <w:numPr>
          <w:ilvl w:val="1"/>
          <w:numId w:val="11"/>
        </w:numPr>
      </w:pPr>
      <w:r>
        <w:t>private</w:t>
      </w:r>
    </w:p>
    <w:p w14:paraId="080E8769" w14:textId="1691A047" w:rsidR="0077793E" w:rsidRDefault="00000000" w:rsidP="00C84369">
      <w:pPr>
        <w:pStyle w:val="ListParagraph"/>
        <w:numPr>
          <w:ilvl w:val="1"/>
          <w:numId w:val="11"/>
        </w:numPr>
      </w:pPr>
      <w:r>
        <w:t>static</w:t>
      </w:r>
    </w:p>
    <w:p w14:paraId="306D7C32" w14:textId="0B05C142" w:rsidR="0077793E" w:rsidRDefault="00000000" w:rsidP="00C84369">
      <w:pPr>
        <w:pStyle w:val="ListParagraph"/>
        <w:numPr>
          <w:ilvl w:val="1"/>
          <w:numId w:val="11"/>
        </w:numPr>
      </w:pPr>
      <w:r>
        <w:t>temporary</w:t>
      </w:r>
    </w:p>
    <w:p w14:paraId="5DC4CEAD" w14:textId="77777777" w:rsidR="00C84369" w:rsidRDefault="00C84369" w:rsidP="00C84369">
      <w:pPr>
        <w:pStyle w:val="ListParagraph"/>
        <w:ind w:left="1440"/>
      </w:pPr>
    </w:p>
    <w:p w14:paraId="734254B7" w14:textId="32F13BCF" w:rsidR="0077793E" w:rsidRDefault="00000000" w:rsidP="00C84369">
      <w:pPr>
        <w:pStyle w:val="ListParagraph"/>
        <w:numPr>
          <w:ilvl w:val="0"/>
          <w:numId w:val="11"/>
        </w:numPr>
      </w:pPr>
      <w:r>
        <w:t>Methods that form the external interface of a class are typically:</w:t>
      </w:r>
    </w:p>
    <w:p w14:paraId="52B8E66B" w14:textId="4A16804A" w:rsidR="0077793E" w:rsidRDefault="00000000" w:rsidP="00C84369">
      <w:pPr>
        <w:pStyle w:val="ListParagraph"/>
        <w:numPr>
          <w:ilvl w:val="1"/>
          <w:numId w:val="11"/>
        </w:numPr>
      </w:pPr>
      <w:r>
        <w:t>static</w:t>
      </w:r>
    </w:p>
    <w:p w14:paraId="1A6C6CF7" w14:textId="7E77DFC6" w:rsidR="0077793E" w:rsidRDefault="00000000" w:rsidP="00C84369">
      <w:pPr>
        <w:pStyle w:val="ListParagraph"/>
        <w:numPr>
          <w:ilvl w:val="1"/>
          <w:numId w:val="11"/>
        </w:numPr>
      </w:pPr>
      <w:r>
        <w:t>private</w:t>
      </w:r>
    </w:p>
    <w:p w14:paraId="4C9D0E41" w14:textId="1CE2C59D" w:rsidR="0077793E" w:rsidRDefault="00000000" w:rsidP="00C84369">
      <w:pPr>
        <w:pStyle w:val="ListParagraph"/>
        <w:numPr>
          <w:ilvl w:val="1"/>
          <w:numId w:val="11"/>
        </w:numPr>
      </w:pPr>
      <w:r>
        <w:t>final</w:t>
      </w:r>
    </w:p>
    <w:p w14:paraId="4038BB3D" w14:textId="7E325FB2" w:rsidR="0077793E" w:rsidRDefault="00000000" w:rsidP="00C84369">
      <w:pPr>
        <w:pStyle w:val="ListParagraph"/>
        <w:numPr>
          <w:ilvl w:val="1"/>
          <w:numId w:val="11"/>
        </w:numPr>
      </w:pPr>
      <w:r>
        <w:t>public</w:t>
      </w:r>
    </w:p>
    <w:p w14:paraId="5992C2B5" w14:textId="77777777" w:rsidR="00C84369" w:rsidRDefault="00C84369" w:rsidP="00C84369">
      <w:pPr>
        <w:pStyle w:val="ListParagraph"/>
        <w:ind w:left="1440"/>
      </w:pPr>
    </w:p>
    <w:p w14:paraId="5B73F504" w14:textId="15904FC7" w:rsidR="0077793E" w:rsidRDefault="00000000" w:rsidP="00C84369">
      <w:pPr>
        <w:pStyle w:val="ListParagraph"/>
        <w:numPr>
          <w:ilvl w:val="0"/>
          <w:numId w:val="11"/>
        </w:numPr>
      </w:pPr>
      <w:r>
        <w:t xml:space="preserve">Directly modifying a field such as </w:t>
      </w:r>
      <w:proofErr w:type="gramStart"/>
      <w:r>
        <w:t>account.balance</w:t>
      </w:r>
      <w:proofErr w:type="gramEnd"/>
      <w:r>
        <w:t xml:space="preserve"> may:</w:t>
      </w:r>
    </w:p>
    <w:p w14:paraId="0A8B7CD6" w14:textId="2665BB6D" w:rsidR="0077793E" w:rsidRDefault="00000000" w:rsidP="00C84369">
      <w:pPr>
        <w:pStyle w:val="ListParagraph"/>
        <w:numPr>
          <w:ilvl w:val="1"/>
          <w:numId w:val="11"/>
        </w:numPr>
      </w:pPr>
      <w:r>
        <w:t>remove constructors</w:t>
      </w:r>
    </w:p>
    <w:p w14:paraId="2440E42D" w14:textId="011CD9AE" w:rsidR="0077793E" w:rsidRDefault="00000000" w:rsidP="00C84369">
      <w:pPr>
        <w:pStyle w:val="ListParagraph"/>
        <w:numPr>
          <w:ilvl w:val="1"/>
          <w:numId w:val="11"/>
        </w:numPr>
      </w:pPr>
      <w:r>
        <w:t>bypass class rules</w:t>
      </w:r>
    </w:p>
    <w:p w14:paraId="687E624B" w14:textId="466C2CC4" w:rsidR="0077793E" w:rsidRDefault="00000000" w:rsidP="00C84369">
      <w:pPr>
        <w:pStyle w:val="ListParagraph"/>
        <w:numPr>
          <w:ilvl w:val="1"/>
          <w:numId w:val="11"/>
        </w:numPr>
      </w:pPr>
      <w:r>
        <w:t>improve encapsulation</w:t>
      </w:r>
    </w:p>
    <w:p w14:paraId="538DD02E" w14:textId="3A8A7DAC" w:rsidR="0077793E" w:rsidRDefault="00000000" w:rsidP="00C84369">
      <w:pPr>
        <w:pStyle w:val="ListParagraph"/>
        <w:numPr>
          <w:ilvl w:val="1"/>
          <w:numId w:val="11"/>
        </w:numPr>
      </w:pPr>
      <w:r>
        <w:t>prevent object creation</w:t>
      </w:r>
    </w:p>
    <w:p w14:paraId="56C7F536" w14:textId="77777777" w:rsidR="00C84369" w:rsidRDefault="00C84369" w:rsidP="00C84369">
      <w:pPr>
        <w:pStyle w:val="ListParagraph"/>
        <w:ind w:left="1440"/>
      </w:pPr>
    </w:p>
    <w:p w14:paraId="027854FF" w14:textId="66C44F89" w:rsidR="0077793E" w:rsidRDefault="00000000" w:rsidP="00C84369">
      <w:pPr>
        <w:pStyle w:val="ListParagraph"/>
        <w:numPr>
          <w:ilvl w:val="0"/>
          <w:numId w:val="11"/>
        </w:numPr>
      </w:pPr>
      <w:r>
        <w:t>Constructor overloading occurs when a class:</w:t>
      </w:r>
    </w:p>
    <w:p w14:paraId="5D617DC5" w14:textId="1713D5C9" w:rsidR="0077793E" w:rsidRDefault="00000000" w:rsidP="00C84369">
      <w:pPr>
        <w:pStyle w:val="ListParagraph"/>
        <w:numPr>
          <w:ilvl w:val="1"/>
          <w:numId w:val="11"/>
        </w:numPr>
      </w:pPr>
      <w:r>
        <w:t>uses recursion</w:t>
      </w:r>
    </w:p>
    <w:p w14:paraId="0022E52F" w14:textId="58B3CD16" w:rsidR="0077793E" w:rsidRDefault="00000000" w:rsidP="00C84369">
      <w:pPr>
        <w:pStyle w:val="ListParagraph"/>
        <w:numPr>
          <w:ilvl w:val="1"/>
          <w:numId w:val="11"/>
        </w:numPr>
      </w:pPr>
      <w:r>
        <w:t>defines multiple classes</w:t>
      </w:r>
    </w:p>
    <w:p w14:paraId="55BEF4CB" w14:textId="4297ED24" w:rsidR="0077793E" w:rsidRDefault="00000000" w:rsidP="00C84369">
      <w:pPr>
        <w:pStyle w:val="ListParagraph"/>
        <w:numPr>
          <w:ilvl w:val="1"/>
          <w:numId w:val="11"/>
        </w:numPr>
      </w:pPr>
      <w:r>
        <w:t>defines multiple constructors with different parameter lists</w:t>
      </w:r>
    </w:p>
    <w:p w14:paraId="19C1FCD9" w14:textId="7AB58BE3" w:rsidR="0077793E" w:rsidRDefault="00000000" w:rsidP="00C84369">
      <w:pPr>
        <w:pStyle w:val="ListParagraph"/>
        <w:numPr>
          <w:ilvl w:val="1"/>
          <w:numId w:val="11"/>
        </w:numPr>
      </w:pPr>
      <w:r>
        <w:t>creates arrays</w:t>
      </w:r>
    </w:p>
    <w:p w14:paraId="1E79A07C" w14:textId="3B0E7590" w:rsidR="00C84369" w:rsidRDefault="00C84369">
      <w:r>
        <w:br w:type="page"/>
      </w:r>
    </w:p>
    <w:p w14:paraId="34C0D7DA" w14:textId="77777777" w:rsidR="00C84369" w:rsidRDefault="00C84369" w:rsidP="00C84369">
      <w:pPr>
        <w:pStyle w:val="ListParagraph"/>
        <w:ind w:left="1440"/>
      </w:pPr>
    </w:p>
    <w:p w14:paraId="420DBE50" w14:textId="7FBF2E42" w:rsidR="0077793E" w:rsidRDefault="00000000" w:rsidP="00C84369">
      <w:pPr>
        <w:pStyle w:val="ListParagraph"/>
        <w:numPr>
          <w:ilvl w:val="0"/>
          <w:numId w:val="11"/>
        </w:numPr>
      </w:pPr>
      <w:r>
        <w:t>Delegating from one constructor to another helps:</w:t>
      </w:r>
    </w:p>
    <w:p w14:paraId="244AE6B8" w14:textId="07803AF1" w:rsidR="0077793E" w:rsidRDefault="00000000" w:rsidP="00C84369">
      <w:pPr>
        <w:pStyle w:val="ListParagraph"/>
        <w:numPr>
          <w:ilvl w:val="1"/>
          <w:numId w:val="11"/>
        </w:numPr>
      </w:pPr>
      <w:r>
        <w:t>remove instance variables</w:t>
      </w:r>
    </w:p>
    <w:p w14:paraId="6881EAA5" w14:textId="08D6A975" w:rsidR="0077793E" w:rsidRDefault="00000000" w:rsidP="00C84369">
      <w:pPr>
        <w:pStyle w:val="ListParagraph"/>
        <w:numPr>
          <w:ilvl w:val="1"/>
          <w:numId w:val="11"/>
        </w:numPr>
      </w:pPr>
      <w:r>
        <w:t>replace methods</w:t>
      </w:r>
    </w:p>
    <w:p w14:paraId="5B13B8EC" w14:textId="392CFC47" w:rsidR="0077793E" w:rsidRDefault="00000000" w:rsidP="00C84369">
      <w:pPr>
        <w:pStyle w:val="ListParagraph"/>
        <w:numPr>
          <w:ilvl w:val="1"/>
          <w:numId w:val="11"/>
        </w:numPr>
      </w:pPr>
      <w:r>
        <w:t>avoid duplicate initialization logic</w:t>
      </w:r>
    </w:p>
    <w:p w14:paraId="1EAA0EAD" w14:textId="73E73E0E" w:rsidR="0077793E" w:rsidRDefault="00000000" w:rsidP="00C84369">
      <w:pPr>
        <w:pStyle w:val="ListParagraph"/>
        <w:numPr>
          <w:ilvl w:val="1"/>
          <w:numId w:val="11"/>
        </w:numPr>
      </w:pPr>
      <w:r>
        <w:t>disable encapsulation</w:t>
      </w:r>
    </w:p>
    <w:p w14:paraId="6B6E797F" w14:textId="77777777" w:rsidR="00C84369" w:rsidRDefault="00C84369" w:rsidP="00C84369">
      <w:pPr>
        <w:pStyle w:val="ListParagraph"/>
        <w:ind w:left="1440"/>
      </w:pPr>
    </w:p>
    <w:p w14:paraId="7D01CD9F" w14:textId="182E385A" w:rsidR="0077793E" w:rsidRDefault="00000000" w:rsidP="00C84369">
      <w:pPr>
        <w:pStyle w:val="ListParagraph"/>
        <w:numPr>
          <w:ilvl w:val="0"/>
          <w:numId w:val="11"/>
        </w:numPr>
      </w:pPr>
      <w:r>
        <w:t>The syntax this(...) inside a constructor:</w:t>
      </w:r>
    </w:p>
    <w:p w14:paraId="493A579B" w14:textId="18953B97" w:rsidR="0077793E" w:rsidRDefault="00000000" w:rsidP="00C84369">
      <w:pPr>
        <w:pStyle w:val="ListParagraph"/>
        <w:numPr>
          <w:ilvl w:val="1"/>
          <w:numId w:val="11"/>
        </w:numPr>
      </w:pPr>
      <w:r>
        <w:t>declares a variable</w:t>
      </w:r>
    </w:p>
    <w:p w14:paraId="5E3F9F1D" w14:textId="5199DFB0" w:rsidR="0077793E" w:rsidRDefault="00000000" w:rsidP="00C84369">
      <w:pPr>
        <w:pStyle w:val="ListParagraph"/>
        <w:numPr>
          <w:ilvl w:val="1"/>
          <w:numId w:val="11"/>
        </w:numPr>
      </w:pPr>
      <w:r>
        <w:t>calls a superclass method</w:t>
      </w:r>
    </w:p>
    <w:p w14:paraId="49C7F227" w14:textId="101E9A2D" w:rsidR="0077793E" w:rsidRDefault="00000000" w:rsidP="00C84369">
      <w:pPr>
        <w:pStyle w:val="ListParagraph"/>
        <w:numPr>
          <w:ilvl w:val="1"/>
          <w:numId w:val="11"/>
        </w:numPr>
      </w:pPr>
      <w:r>
        <w:t>creates a new object</w:t>
      </w:r>
    </w:p>
    <w:p w14:paraId="16A19B1C" w14:textId="5839DC0D" w:rsidR="0077793E" w:rsidRDefault="00000000" w:rsidP="00C84369">
      <w:pPr>
        <w:pStyle w:val="ListParagraph"/>
        <w:numPr>
          <w:ilvl w:val="1"/>
          <w:numId w:val="11"/>
        </w:numPr>
      </w:pPr>
      <w:r>
        <w:t>calls another constructor in the same class</w:t>
      </w:r>
    </w:p>
    <w:p w14:paraId="650A9ADA" w14:textId="77777777" w:rsidR="00C84369" w:rsidRDefault="00C84369" w:rsidP="00C84369">
      <w:pPr>
        <w:pStyle w:val="ListParagraph"/>
        <w:ind w:left="1440"/>
      </w:pPr>
    </w:p>
    <w:p w14:paraId="50C84BF3" w14:textId="4916344D" w:rsidR="0077793E" w:rsidRDefault="00000000" w:rsidP="00C84369">
      <w:pPr>
        <w:pStyle w:val="ListParagraph"/>
        <w:numPr>
          <w:ilvl w:val="0"/>
          <w:numId w:val="11"/>
        </w:numPr>
      </w:pPr>
      <w:r>
        <w:t>The constructor that performs the main initialization work is sometimes called the:</w:t>
      </w:r>
    </w:p>
    <w:p w14:paraId="2F168DC2" w14:textId="5F4008F1" w:rsidR="0077793E" w:rsidRDefault="00000000" w:rsidP="00C84369">
      <w:pPr>
        <w:pStyle w:val="ListParagraph"/>
        <w:numPr>
          <w:ilvl w:val="1"/>
          <w:numId w:val="11"/>
        </w:numPr>
      </w:pPr>
      <w:r>
        <w:t>default constructor</w:t>
      </w:r>
    </w:p>
    <w:p w14:paraId="0F491536" w14:textId="02FB4221" w:rsidR="0077793E" w:rsidRDefault="00000000" w:rsidP="00C84369">
      <w:pPr>
        <w:pStyle w:val="ListParagraph"/>
        <w:numPr>
          <w:ilvl w:val="1"/>
          <w:numId w:val="11"/>
        </w:numPr>
      </w:pPr>
      <w:r>
        <w:t>workhorse constructor</w:t>
      </w:r>
    </w:p>
    <w:p w14:paraId="01BF61E8" w14:textId="17EF64FF" w:rsidR="0077793E" w:rsidRDefault="00000000" w:rsidP="00C84369">
      <w:pPr>
        <w:pStyle w:val="ListParagraph"/>
        <w:numPr>
          <w:ilvl w:val="1"/>
          <w:numId w:val="11"/>
        </w:numPr>
      </w:pPr>
      <w:r>
        <w:t>shadow constructor</w:t>
      </w:r>
    </w:p>
    <w:p w14:paraId="261BB7FB" w14:textId="710E237F" w:rsidR="0077793E" w:rsidRDefault="00000000" w:rsidP="00C84369">
      <w:pPr>
        <w:pStyle w:val="ListParagraph"/>
        <w:numPr>
          <w:ilvl w:val="1"/>
          <w:numId w:val="11"/>
        </w:numPr>
      </w:pPr>
      <w:r>
        <w:t>implicit constructor</w:t>
      </w:r>
    </w:p>
    <w:p w14:paraId="504E0CE8" w14:textId="77777777" w:rsidR="00C84369" w:rsidRDefault="00C84369" w:rsidP="00C84369">
      <w:pPr>
        <w:pStyle w:val="ListParagraph"/>
        <w:ind w:left="1440"/>
      </w:pPr>
    </w:p>
    <w:p w14:paraId="106DE298" w14:textId="258B4676" w:rsidR="0077793E" w:rsidRDefault="00000000" w:rsidP="00C84369">
      <w:pPr>
        <w:pStyle w:val="ListParagraph"/>
        <w:numPr>
          <w:ilvl w:val="0"/>
          <w:numId w:val="11"/>
        </w:numPr>
      </w:pPr>
      <w:r>
        <w:t>A constructor that takes no arguments is called:</w:t>
      </w:r>
    </w:p>
    <w:p w14:paraId="629A937E" w14:textId="18AAE8FE" w:rsidR="0077793E" w:rsidRDefault="00000000" w:rsidP="00C84369">
      <w:pPr>
        <w:pStyle w:val="ListParagraph"/>
        <w:numPr>
          <w:ilvl w:val="1"/>
          <w:numId w:val="11"/>
        </w:numPr>
      </w:pPr>
      <w:r>
        <w:t>a default constructor</w:t>
      </w:r>
    </w:p>
    <w:p w14:paraId="5F194467" w14:textId="3AB69E88" w:rsidR="0077793E" w:rsidRDefault="00000000" w:rsidP="00C84369">
      <w:pPr>
        <w:pStyle w:val="ListParagraph"/>
        <w:numPr>
          <w:ilvl w:val="1"/>
          <w:numId w:val="11"/>
        </w:numPr>
      </w:pPr>
      <w:r>
        <w:t>a message constructor</w:t>
      </w:r>
    </w:p>
    <w:p w14:paraId="67621861" w14:textId="5365D5C0" w:rsidR="0077793E" w:rsidRDefault="00000000" w:rsidP="00C84369">
      <w:pPr>
        <w:pStyle w:val="ListParagraph"/>
        <w:numPr>
          <w:ilvl w:val="1"/>
          <w:numId w:val="11"/>
        </w:numPr>
      </w:pPr>
      <w:r>
        <w:t>a primitive constructor</w:t>
      </w:r>
    </w:p>
    <w:p w14:paraId="394E2FD5" w14:textId="68C99EDA" w:rsidR="0077793E" w:rsidRDefault="00000000" w:rsidP="00C84369">
      <w:pPr>
        <w:pStyle w:val="ListParagraph"/>
        <w:numPr>
          <w:ilvl w:val="1"/>
          <w:numId w:val="11"/>
        </w:numPr>
      </w:pPr>
      <w:r>
        <w:t>a recursive constructor</w:t>
      </w:r>
    </w:p>
    <w:p w14:paraId="307EC032" w14:textId="77777777" w:rsidR="00C84369" w:rsidRDefault="00C84369" w:rsidP="00C84369">
      <w:pPr>
        <w:pStyle w:val="ListParagraph"/>
        <w:ind w:left="1440"/>
      </w:pPr>
    </w:p>
    <w:p w14:paraId="078DDC1E" w14:textId="4567BB88" w:rsidR="0077793E" w:rsidRDefault="00000000" w:rsidP="00C84369">
      <w:pPr>
        <w:pStyle w:val="ListParagraph"/>
        <w:numPr>
          <w:ilvl w:val="0"/>
          <w:numId w:val="11"/>
        </w:numPr>
      </w:pPr>
      <w:r>
        <w:t>The compiler provides an implicit default constructor when:</w:t>
      </w:r>
    </w:p>
    <w:p w14:paraId="6842274A" w14:textId="5F4A88E4" w:rsidR="0077793E" w:rsidRDefault="00000000" w:rsidP="00C84369">
      <w:pPr>
        <w:pStyle w:val="ListParagraph"/>
        <w:numPr>
          <w:ilvl w:val="1"/>
          <w:numId w:val="11"/>
        </w:numPr>
      </w:pPr>
      <w:r>
        <w:t>methods are static</w:t>
      </w:r>
    </w:p>
    <w:p w14:paraId="4CEA2B28" w14:textId="70C6EFCF" w:rsidR="0077793E" w:rsidRDefault="00000000" w:rsidP="00C84369">
      <w:pPr>
        <w:pStyle w:val="ListParagraph"/>
        <w:numPr>
          <w:ilvl w:val="1"/>
          <w:numId w:val="11"/>
        </w:numPr>
      </w:pPr>
      <w:r>
        <w:t>fields are private</w:t>
      </w:r>
    </w:p>
    <w:p w14:paraId="4E867F3D" w14:textId="766ACFE9" w:rsidR="0077793E" w:rsidRDefault="00000000" w:rsidP="00C84369">
      <w:pPr>
        <w:pStyle w:val="ListParagraph"/>
        <w:numPr>
          <w:ilvl w:val="1"/>
          <w:numId w:val="11"/>
        </w:numPr>
      </w:pPr>
      <w:r>
        <w:t>no constructors are defined</w:t>
      </w:r>
    </w:p>
    <w:p w14:paraId="18CC1B9B" w14:textId="7687A014" w:rsidR="0077793E" w:rsidRDefault="00000000" w:rsidP="00C84369">
      <w:pPr>
        <w:pStyle w:val="ListParagraph"/>
        <w:numPr>
          <w:ilvl w:val="1"/>
          <w:numId w:val="11"/>
        </w:numPr>
      </w:pPr>
      <w:r>
        <w:t>objects are immutable</w:t>
      </w:r>
    </w:p>
    <w:p w14:paraId="5EA30613" w14:textId="77777777" w:rsidR="00C84369" w:rsidRDefault="00C84369" w:rsidP="00C84369">
      <w:pPr>
        <w:pStyle w:val="ListParagraph"/>
        <w:ind w:left="1440"/>
      </w:pPr>
    </w:p>
    <w:p w14:paraId="694BD7FB" w14:textId="67A2B1EF" w:rsidR="0077793E" w:rsidRDefault="00000000" w:rsidP="00C84369">
      <w:pPr>
        <w:pStyle w:val="ListParagraph"/>
        <w:numPr>
          <w:ilvl w:val="0"/>
          <w:numId w:val="11"/>
        </w:numPr>
      </w:pPr>
      <w:r>
        <w:t>If a programmer writes any constructor:</w:t>
      </w:r>
    </w:p>
    <w:p w14:paraId="1DA9ADC0" w14:textId="7543155E" w:rsidR="0077793E" w:rsidRDefault="00000000" w:rsidP="00C84369">
      <w:pPr>
        <w:pStyle w:val="ListParagraph"/>
        <w:numPr>
          <w:ilvl w:val="1"/>
          <w:numId w:val="11"/>
        </w:numPr>
      </w:pPr>
      <w:r>
        <w:t>objects cannot be created</w:t>
      </w:r>
    </w:p>
    <w:p w14:paraId="117B5201" w14:textId="299F3A97" w:rsidR="0077793E" w:rsidRDefault="00000000" w:rsidP="00C84369">
      <w:pPr>
        <w:pStyle w:val="ListParagraph"/>
        <w:numPr>
          <w:ilvl w:val="1"/>
          <w:numId w:val="11"/>
        </w:numPr>
      </w:pPr>
      <w:r>
        <w:t>all constructors become public</w:t>
      </w:r>
    </w:p>
    <w:p w14:paraId="4305AD21" w14:textId="585049AF" w:rsidR="0077793E" w:rsidRDefault="00000000" w:rsidP="00C84369">
      <w:pPr>
        <w:pStyle w:val="ListParagraph"/>
        <w:numPr>
          <w:ilvl w:val="1"/>
          <w:numId w:val="11"/>
        </w:numPr>
      </w:pPr>
      <w:r>
        <w:t>fields become static</w:t>
      </w:r>
    </w:p>
    <w:p w14:paraId="4BCFB0BE" w14:textId="3E88B8A2" w:rsidR="0077793E" w:rsidRDefault="00000000" w:rsidP="00C84369">
      <w:pPr>
        <w:pStyle w:val="ListParagraph"/>
        <w:numPr>
          <w:ilvl w:val="1"/>
          <w:numId w:val="11"/>
        </w:numPr>
      </w:pPr>
      <w:r>
        <w:t>the implicit default constructor is not generated</w:t>
      </w:r>
    </w:p>
    <w:p w14:paraId="6BD59B3B" w14:textId="77777777" w:rsidR="00C84369" w:rsidRDefault="00C84369" w:rsidP="00C84369">
      <w:pPr>
        <w:pStyle w:val="ListParagraph"/>
        <w:ind w:left="1440"/>
      </w:pPr>
    </w:p>
    <w:p w14:paraId="79BC361F" w14:textId="2773EFDE" w:rsidR="0077793E" w:rsidRDefault="00000000" w:rsidP="00C84369">
      <w:pPr>
        <w:pStyle w:val="ListParagraph"/>
        <w:numPr>
          <w:ilvl w:val="0"/>
          <w:numId w:val="11"/>
        </w:numPr>
      </w:pPr>
      <w:r>
        <w:t>Shadowing occurs when:</w:t>
      </w:r>
    </w:p>
    <w:p w14:paraId="44753FF1" w14:textId="7529CFF8" w:rsidR="0077793E" w:rsidRDefault="00000000" w:rsidP="00C84369">
      <w:pPr>
        <w:pStyle w:val="ListParagraph"/>
        <w:numPr>
          <w:ilvl w:val="1"/>
          <w:numId w:val="11"/>
        </w:numPr>
      </w:pPr>
      <w:r>
        <w:t>two classes share the same name</w:t>
      </w:r>
    </w:p>
    <w:p w14:paraId="6122E3FB" w14:textId="0ED9F0F0" w:rsidR="0077793E" w:rsidRDefault="00000000" w:rsidP="00C84369">
      <w:pPr>
        <w:pStyle w:val="ListParagraph"/>
        <w:numPr>
          <w:ilvl w:val="1"/>
          <w:numId w:val="11"/>
        </w:numPr>
      </w:pPr>
      <w:r>
        <w:t>a parameter has the same name as an instance variable</w:t>
      </w:r>
    </w:p>
    <w:p w14:paraId="1290EF73" w14:textId="72EA60E9" w:rsidR="0077793E" w:rsidRDefault="00000000" w:rsidP="00C84369">
      <w:pPr>
        <w:pStyle w:val="ListParagraph"/>
        <w:numPr>
          <w:ilvl w:val="1"/>
          <w:numId w:val="11"/>
        </w:numPr>
      </w:pPr>
      <w:r>
        <w:t xml:space="preserve">a constructor </w:t>
      </w:r>
      <w:proofErr w:type="gramStart"/>
      <w:r>
        <w:t>calls</w:t>
      </w:r>
      <w:proofErr w:type="gramEnd"/>
      <w:r>
        <w:t xml:space="preserve"> another</w:t>
      </w:r>
    </w:p>
    <w:p w14:paraId="5D3ECB65" w14:textId="6D180BC9" w:rsidR="0077793E" w:rsidRDefault="00000000" w:rsidP="00C84369">
      <w:pPr>
        <w:pStyle w:val="ListParagraph"/>
        <w:numPr>
          <w:ilvl w:val="1"/>
          <w:numId w:val="11"/>
        </w:numPr>
      </w:pPr>
      <w:r>
        <w:t>two objects share memory</w:t>
      </w:r>
    </w:p>
    <w:p w14:paraId="30A309BA" w14:textId="77777777" w:rsidR="00C84369" w:rsidRDefault="00C84369" w:rsidP="00C84369">
      <w:pPr>
        <w:pStyle w:val="ListParagraph"/>
        <w:ind w:left="1440"/>
      </w:pPr>
    </w:p>
    <w:p w14:paraId="4D0DB982" w14:textId="05B843B5" w:rsidR="0077793E" w:rsidRDefault="00000000" w:rsidP="00C84369">
      <w:pPr>
        <w:pStyle w:val="ListParagraph"/>
        <w:numPr>
          <w:ilvl w:val="0"/>
          <w:numId w:val="11"/>
        </w:numPr>
      </w:pPr>
      <w:r>
        <w:lastRenderedPageBreak/>
        <w:t>The keyword this inside a constructor refers to:</w:t>
      </w:r>
    </w:p>
    <w:p w14:paraId="22928592" w14:textId="1F067DB2" w:rsidR="0077793E" w:rsidRDefault="00000000" w:rsidP="00C84369">
      <w:pPr>
        <w:pStyle w:val="ListParagraph"/>
        <w:numPr>
          <w:ilvl w:val="1"/>
          <w:numId w:val="11"/>
        </w:numPr>
      </w:pPr>
      <w:r>
        <w:t>the class name</w:t>
      </w:r>
    </w:p>
    <w:p w14:paraId="6A1B079B" w14:textId="3DB43AC3" w:rsidR="0077793E" w:rsidRDefault="00000000" w:rsidP="00C84369">
      <w:pPr>
        <w:pStyle w:val="ListParagraph"/>
        <w:numPr>
          <w:ilvl w:val="1"/>
          <w:numId w:val="11"/>
        </w:numPr>
      </w:pPr>
      <w:r>
        <w:t>the compiler</w:t>
      </w:r>
    </w:p>
    <w:p w14:paraId="29FFAFC9" w14:textId="20C3852F" w:rsidR="0077793E" w:rsidRDefault="00000000" w:rsidP="00C84369">
      <w:pPr>
        <w:pStyle w:val="ListParagraph"/>
        <w:numPr>
          <w:ilvl w:val="1"/>
          <w:numId w:val="11"/>
        </w:numPr>
      </w:pPr>
      <w:r>
        <w:t>a local variable</w:t>
      </w:r>
    </w:p>
    <w:p w14:paraId="510769C4" w14:textId="014DE756" w:rsidR="0077793E" w:rsidRDefault="00000000" w:rsidP="00C84369">
      <w:pPr>
        <w:pStyle w:val="ListParagraph"/>
        <w:numPr>
          <w:ilvl w:val="1"/>
          <w:numId w:val="11"/>
        </w:numPr>
      </w:pPr>
      <w:r>
        <w:t>the current object</w:t>
      </w:r>
    </w:p>
    <w:p w14:paraId="48B45770" w14:textId="77777777" w:rsidR="00C84369" w:rsidRDefault="00C84369" w:rsidP="00C84369">
      <w:pPr>
        <w:pStyle w:val="ListParagraph"/>
        <w:ind w:left="1440"/>
      </w:pPr>
    </w:p>
    <w:p w14:paraId="24716370" w14:textId="22227271" w:rsidR="0077793E" w:rsidRDefault="00000000" w:rsidP="00C84369">
      <w:pPr>
        <w:pStyle w:val="ListParagraph"/>
        <w:numPr>
          <w:ilvl w:val="0"/>
          <w:numId w:val="11"/>
        </w:numPr>
      </w:pPr>
      <w:r>
        <w:t xml:space="preserve">In the assignment </w:t>
      </w:r>
      <w:proofErr w:type="spellStart"/>
      <w:proofErr w:type="gramStart"/>
      <w:r>
        <w:t>this.owner</w:t>
      </w:r>
      <w:proofErr w:type="spellEnd"/>
      <w:proofErr w:type="gramEnd"/>
      <w:r>
        <w:t xml:space="preserve"> = owner:</w:t>
      </w:r>
    </w:p>
    <w:p w14:paraId="2D00945C" w14:textId="3315C601" w:rsidR="0077793E" w:rsidRDefault="00000000" w:rsidP="00C84369">
      <w:pPr>
        <w:pStyle w:val="ListParagraph"/>
        <w:numPr>
          <w:ilvl w:val="1"/>
          <w:numId w:val="11"/>
        </w:numPr>
      </w:pPr>
      <w:r>
        <w:t>the left side is the instance variable</w:t>
      </w:r>
    </w:p>
    <w:p w14:paraId="0A484AA4" w14:textId="35122A00" w:rsidR="0077793E" w:rsidRDefault="00000000" w:rsidP="00C84369">
      <w:pPr>
        <w:pStyle w:val="ListParagraph"/>
        <w:numPr>
          <w:ilvl w:val="1"/>
          <w:numId w:val="11"/>
        </w:numPr>
      </w:pPr>
      <w:r>
        <w:t>the statement is invalid</w:t>
      </w:r>
    </w:p>
    <w:p w14:paraId="1264386B" w14:textId="69144301" w:rsidR="0077793E" w:rsidRDefault="00000000" w:rsidP="00C84369">
      <w:pPr>
        <w:pStyle w:val="ListParagraph"/>
        <w:numPr>
          <w:ilvl w:val="1"/>
          <w:numId w:val="11"/>
        </w:numPr>
      </w:pPr>
      <w:r>
        <w:t>both sides are parameters</w:t>
      </w:r>
    </w:p>
    <w:p w14:paraId="29D5153F" w14:textId="2358EB22" w:rsidR="0077793E" w:rsidRDefault="00000000" w:rsidP="00C84369">
      <w:pPr>
        <w:pStyle w:val="ListParagraph"/>
        <w:numPr>
          <w:ilvl w:val="1"/>
          <w:numId w:val="11"/>
        </w:numPr>
      </w:pPr>
      <w:r>
        <w:t>both sides are local variables</w:t>
      </w:r>
    </w:p>
    <w:p w14:paraId="7DBE75F8" w14:textId="77777777" w:rsidR="00C84369" w:rsidRDefault="00C84369" w:rsidP="00C84369">
      <w:pPr>
        <w:pStyle w:val="ListParagraph"/>
        <w:ind w:left="1440"/>
      </w:pPr>
    </w:p>
    <w:p w14:paraId="6E9CEA73" w14:textId="69D613D0" w:rsidR="0077793E" w:rsidRDefault="00000000" w:rsidP="00C84369">
      <w:pPr>
        <w:pStyle w:val="ListParagraph"/>
        <w:numPr>
          <w:ilvl w:val="0"/>
          <w:numId w:val="11"/>
        </w:numPr>
      </w:pPr>
      <w:r>
        <w:t>Encapsulation helps ensure:</w:t>
      </w:r>
    </w:p>
    <w:p w14:paraId="14DB3272" w14:textId="2C737DB0" w:rsidR="0077793E" w:rsidRDefault="00000000" w:rsidP="00C84369">
      <w:pPr>
        <w:pStyle w:val="ListParagraph"/>
        <w:numPr>
          <w:ilvl w:val="1"/>
          <w:numId w:val="11"/>
        </w:numPr>
      </w:pPr>
      <w:r>
        <w:t>objects cannot change</w:t>
      </w:r>
    </w:p>
    <w:p w14:paraId="382AEBD9" w14:textId="3C2F54C3" w:rsidR="0077793E" w:rsidRDefault="00000000" w:rsidP="00C84369">
      <w:pPr>
        <w:pStyle w:val="ListParagraph"/>
        <w:numPr>
          <w:ilvl w:val="1"/>
          <w:numId w:val="11"/>
        </w:numPr>
      </w:pPr>
      <w:r>
        <w:t>methods are unnecessary</w:t>
      </w:r>
    </w:p>
    <w:p w14:paraId="61A6B2A8" w14:textId="528D7346" w:rsidR="0077793E" w:rsidRDefault="00000000" w:rsidP="00C84369">
      <w:pPr>
        <w:pStyle w:val="ListParagraph"/>
        <w:numPr>
          <w:ilvl w:val="1"/>
          <w:numId w:val="11"/>
        </w:numPr>
      </w:pPr>
      <w:r>
        <w:t>all fields are public</w:t>
      </w:r>
    </w:p>
    <w:p w14:paraId="5320B42B" w14:textId="67AB77EE" w:rsidR="0077793E" w:rsidRDefault="00000000" w:rsidP="00C84369">
      <w:pPr>
        <w:pStyle w:val="ListParagraph"/>
        <w:numPr>
          <w:ilvl w:val="1"/>
          <w:numId w:val="11"/>
        </w:numPr>
      </w:pPr>
      <w:r>
        <w:t>object state changes occur through controlled methods</w:t>
      </w:r>
    </w:p>
    <w:p w14:paraId="11A346E9" w14:textId="77777777" w:rsidR="00C84369" w:rsidRDefault="00C84369" w:rsidP="00C84369">
      <w:pPr>
        <w:pStyle w:val="ListParagraph"/>
        <w:ind w:left="1440"/>
      </w:pPr>
    </w:p>
    <w:p w14:paraId="28ACA6FF" w14:textId="5483C509" w:rsidR="0077793E" w:rsidRDefault="00000000" w:rsidP="00C84369">
      <w:pPr>
        <w:pStyle w:val="ListParagraph"/>
        <w:numPr>
          <w:ilvl w:val="0"/>
          <w:numId w:val="11"/>
        </w:numPr>
      </w:pPr>
      <w:r>
        <w:t>A class should avoid a default constructor when:</w:t>
      </w:r>
    </w:p>
    <w:p w14:paraId="028F4228" w14:textId="6E92930D" w:rsidR="0077793E" w:rsidRDefault="00000000" w:rsidP="00C84369">
      <w:pPr>
        <w:pStyle w:val="ListParagraph"/>
        <w:numPr>
          <w:ilvl w:val="1"/>
          <w:numId w:val="11"/>
        </w:numPr>
      </w:pPr>
      <w:r>
        <w:t>it has many methods</w:t>
      </w:r>
    </w:p>
    <w:p w14:paraId="4CE9B0E0" w14:textId="5DFE6CF6" w:rsidR="0077793E" w:rsidRDefault="00000000" w:rsidP="00C84369">
      <w:pPr>
        <w:pStyle w:val="ListParagraph"/>
        <w:numPr>
          <w:ilvl w:val="1"/>
          <w:numId w:val="11"/>
        </w:numPr>
      </w:pPr>
      <w:r>
        <w:t>valid objects require caller input</w:t>
      </w:r>
    </w:p>
    <w:p w14:paraId="3C3371FF" w14:textId="3DED6D19" w:rsidR="0077793E" w:rsidRDefault="00000000" w:rsidP="00C84369">
      <w:pPr>
        <w:pStyle w:val="ListParagraph"/>
        <w:numPr>
          <w:ilvl w:val="1"/>
          <w:numId w:val="11"/>
        </w:numPr>
      </w:pPr>
      <w:r>
        <w:t>it uses Strings</w:t>
      </w:r>
    </w:p>
    <w:p w14:paraId="1CA90E58" w14:textId="0DFFDD4D" w:rsidR="0077793E" w:rsidRDefault="00000000" w:rsidP="00C84369">
      <w:pPr>
        <w:pStyle w:val="ListParagraph"/>
        <w:numPr>
          <w:ilvl w:val="1"/>
          <w:numId w:val="11"/>
        </w:numPr>
      </w:pPr>
      <w:r>
        <w:t>fields are private</w:t>
      </w:r>
    </w:p>
    <w:p w14:paraId="2AAEF311" w14:textId="77777777" w:rsidR="00C84369" w:rsidRDefault="00C84369" w:rsidP="00C84369">
      <w:pPr>
        <w:pStyle w:val="ListParagraph"/>
        <w:ind w:left="1440"/>
      </w:pPr>
    </w:p>
    <w:p w14:paraId="1C97FD1E" w14:textId="72C62844" w:rsidR="0077793E" w:rsidRDefault="00000000" w:rsidP="00C84369">
      <w:pPr>
        <w:pStyle w:val="ListParagraph"/>
        <w:numPr>
          <w:ilvl w:val="0"/>
          <w:numId w:val="11"/>
        </w:numPr>
      </w:pPr>
      <w:r>
        <w:t>Object creation is best understood as:</w:t>
      </w:r>
    </w:p>
    <w:p w14:paraId="0DD635C1" w14:textId="66E9FD2A" w:rsidR="0077793E" w:rsidRDefault="00000000" w:rsidP="00C84369">
      <w:pPr>
        <w:pStyle w:val="ListParagraph"/>
        <w:numPr>
          <w:ilvl w:val="1"/>
          <w:numId w:val="11"/>
        </w:numPr>
      </w:pPr>
      <w:r>
        <w:t>new allocates memory then the constructor initializes the object</w:t>
      </w:r>
    </w:p>
    <w:p w14:paraId="6DD8D606" w14:textId="128D8F7E" w:rsidR="0077793E" w:rsidRDefault="00000000" w:rsidP="00C84369">
      <w:pPr>
        <w:pStyle w:val="ListParagraph"/>
        <w:numPr>
          <w:ilvl w:val="1"/>
          <w:numId w:val="11"/>
        </w:numPr>
      </w:pPr>
      <w:r>
        <w:t>constructors run before objects exist</w:t>
      </w:r>
    </w:p>
    <w:p w14:paraId="329784C3" w14:textId="53A6C7EA" w:rsidR="0077793E" w:rsidRDefault="00000000" w:rsidP="00C84369">
      <w:pPr>
        <w:pStyle w:val="ListParagraph"/>
        <w:numPr>
          <w:ilvl w:val="1"/>
          <w:numId w:val="11"/>
        </w:numPr>
      </w:pPr>
      <w:r>
        <w:t>methods create objects</w:t>
      </w:r>
    </w:p>
    <w:p w14:paraId="79CD0BEC" w14:textId="65E56BEF" w:rsidR="0077793E" w:rsidRDefault="00000000" w:rsidP="00C84369">
      <w:pPr>
        <w:pStyle w:val="ListParagraph"/>
        <w:numPr>
          <w:ilvl w:val="1"/>
          <w:numId w:val="11"/>
        </w:numPr>
      </w:pPr>
      <w:r>
        <w:t>objects initialize themselves</w:t>
      </w:r>
    </w:p>
    <w:p w14:paraId="2D5A6001" w14:textId="77777777" w:rsidR="00C84369" w:rsidRDefault="00C84369" w:rsidP="00C84369">
      <w:pPr>
        <w:pStyle w:val="ListParagraph"/>
        <w:ind w:left="1440"/>
      </w:pPr>
    </w:p>
    <w:p w14:paraId="4A4F49D4" w14:textId="3E6674F7" w:rsidR="0077793E" w:rsidRDefault="00000000" w:rsidP="00C84369">
      <w:pPr>
        <w:pStyle w:val="ListParagraph"/>
        <w:numPr>
          <w:ilvl w:val="0"/>
          <w:numId w:val="11"/>
        </w:numPr>
      </w:pPr>
      <w:r>
        <w:t>Public constructors with private fields support:</w:t>
      </w:r>
    </w:p>
    <w:p w14:paraId="5ED035D6" w14:textId="3E6C6E98" w:rsidR="0077793E" w:rsidRDefault="00000000" w:rsidP="00C84369">
      <w:pPr>
        <w:pStyle w:val="ListParagraph"/>
        <w:numPr>
          <w:ilvl w:val="1"/>
          <w:numId w:val="11"/>
        </w:numPr>
      </w:pPr>
      <w:r>
        <w:t>controlled initialization and encapsulation</w:t>
      </w:r>
    </w:p>
    <w:p w14:paraId="74AE3B30" w14:textId="2670C565" w:rsidR="0077793E" w:rsidRDefault="00000000" w:rsidP="00C84369">
      <w:pPr>
        <w:pStyle w:val="ListParagraph"/>
        <w:numPr>
          <w:ilvl w:val="1"/>
          <w:numId w:val="11"/>
        </w:numPr>
      </w:pPr>
      <w:r>
        <w:t>array iteration</w:t>
      </w:r>
    </w:p>
    <w:p w14:paraId="5B21A895" w14:textId="7B963D35" w:rsidR="0077793E" w:rsidRDefault="00000000" w:rsidP="00C84369">
      <w:pPr>
        <w:pStyle w:val="ListParagraph"/>
        <w:numPr>
          <w:ilvl w:val="1"/>
          <w:numId w:val="11"/>
        </w:numPr>
      </w:pPr>
      <w:r>
        <w:t>method hiding</w:t>
      </w:r>
    </w:p>
    <w:p w14:paraId="354D379E" w14:textId="66287E99" w:rsidR="0077793E" w:rsidRDefault="00000000" w:rsidP="00C84369">
      <w:pPr>
        <w:pStyle w:val="ListParagraph"/>
        <w:numPr>
          <w:ilvl w:val="1"/>
          <w:numId w:val="11"/>
        </w:numPr>
      </w:pPr>
      <w:r>
        <w:t>recursion</w:t>
      </w:r>
    </w:p>
    <w:p w14:paraId="500DAECC" w14:textId="77777777" w:rsidR="00C84369" w:rsidRDefault="00C84369" w:rsidP="00C84369">
      <w:pPr>
        <w:pStyle w:val="ListParagraph"/>
        <w:ind w:left="1440"/>
      </w:pPr>
    </w:p>
    <w:p w14:paraId="6E5B79EB" w14:textId="6B578C9D" w:rsidR="0077793E" w:rsidRDefault="00000000" w:rsidP="00C84369">
      <w:pPr>
        <w:pStyle w:val="ListParagraph"/>
        <w:numPr>
          <w:ilvl w:val="0"/>
          <w:numId w:val="11"/>
        </w:numPr>
      </w:pPr>
      <w:r>
        <w:t>The main purpose of constructors is to:</w:t>
      </w:r>
    </w:p>
    <w:p w14:paraId="46611E30" w14:textId="3EF23660" w:rsidR="0077793E" w:rsidRDefault="00000000" w:rsidP="00C84369">
      <w:pPr>
        <w:pStyle w:val="ListParagraph"/>
        <w:numPr>
          <w:ilvl w:val="1"/>
          <w:numId w:val="11"/>
        </w:numPr>
      </w:pPr>
      <w:r>
        <w:t>make variables static</w:t>
      </w:r>
    </w:p>
    <w:p w14:paraId="16CFEDFC" w14:textId="1EA8EC3E" w:rsidR="0077793E" w:rsidRDefault="00000000" w:rsidP="00C84369">
      <w:pPr>
        <w:pStyle w:val="ListParagraph"/>
        <w:numPr>
          <w:ilvl w:val="1"/>
          <w:numId w:val="11"/>
        </w:numPr>
      </w:pPr>
      <w:r>
        <w:t>prevent encapsulation</w:t>
      </w:r>
    </w:p>
    <w:p w14:paraId="41E98828" w14:textId="23368535" w:rsidR="0077793E" w:rsidRDefault="00000000" w:rsidP="00C84369">
      <w:pPr>
        <w:pStyle w:val="ListParagraph"/>
        <w:numPr>
          <w:ilvl w:val="1"/>
          <w:numId w:val="11"/>
        </w:numPr>
      </w:pPr>
      <w:r>
        <w:t>guarantee a valid object immediately after creation</w:t>
      </w:r>
    </w:p>
    <w:p w14:paraId="3719356E" w14:textId="285DE13E" w:rsidR="0077793E" w:rsidRDefault="00000000" w:rsidP="00C84369">
      <w:pPr>
        <w:pStyle w:val="ListParagraph"/>
        <w:numPr>
          <w:ilvl w:val="1"/>
          <w:numId w:val="11"/>
        </w:numPr>
      </w:pPr>
      <w:r>
        <w:t>replace methods</w:t>
      </w:r>
    </w:p>
    <w:p w14:paraId="32D5EFE6" w14:textId="54611003" w:rsidR="00C84369" w:rsidRDefault="00C84369">
      <w:r>
        <w:br w:type="page"/>
      </w:r>
    </w:p>
    <w:p w14:paraId="2AB02B8B" w14:textId="77777777" w:rsidR="00C84369" w:rsidRDefault="00C84369" w:rsidP="00C84369">
      <w:pPr>
        <w:pStyle w:val="ListParagraph"/>
        <w:ind w:left="1440"/>
      </w:pPr>
    </w:p>
    <w:p w14:paraId="5D23A110" w14:textId="138D4914" w:rsidR="0077793E" w:rsidRDefault="00000000" w:rsidP="00C84369">
      <w:pPr>
        <w:pStyle w:val="ListParagraph"/>
        <w:numPr>
          <w:ilvl w:val="0"/>
          <w:numId w:val="11"/>
        </w:numPr>
      </w:pPr>
      <w:r>
        <w:t>A class that protects its internal data but allows controlled access demonstrates:</w:t>
      </w:r>
    </w:p>
    <w:p w14:paraId="3AE6D66D" w14:textId="667460E8" w:rsidR="0077793E" w:rsidRDefault="00000000" w:rsidP="00C84369">
      <w:pPr>
        <w:pStyle w:val="ListParagraph"/>
        <w:numPr>
          <w:ilvl w:val="1"/>
          <w:numId w:val="11"/>
        </w:numPr>
      </w:pPr>
      <w:r>
        <w:t>recursion</w:t>
      </w:r>
    </w:p>
    <w:p w14:paraId="44BCF7DA" w14:textId="61F22C13" w:rsidR="0077793E" w:rsidRDefault="00000000" w:rsidP="00C84369">
      <w:pPr>
        <w:pStyle w:val="ListParagraph"/>
        <w:numPr>
          <w:ilvl w:val="1"/>
          <w:numId w:val="11"/>
        </w:numPr>
      </w:pPr>
      <w:r>
        <w:t>encapsulation</w:t>
      </w:r>
    </w:p>
    <w:p w14:paraId="207D4163" w14:textId="6F8756FD" w:rsidR="0077793E" w:rsidRDefault="00000000" w:rsidP="00C84369">
      <w:pPr>
        <w:pStyle w:val="ListParagraph"/>
        <w:numPr>
          <w:ilvl w:val="1"/>
          <w:numId w:val="11"/>
        </w:numPr>
      </w:pPr>
      <w:r>
        <w:t>inheritance</w:t>
      </w:r>
    </w:p>
    <w:p w14:paraId="0042289E" w14:textId="2722A9FC" w:rsidR="0077793E" w:rsidRDefault="00000000" w:rsidP="00C84369">
      <w:pPr>
        <w:pStyle w:val="ListParagraph"/>
        <w:numPr>
          <w:ilvl w:val="1"/>
          <w:numId w:val="11"/>
        </w:numPr>
      </w:pPr>
      <w:r>
        <w:t>iteration</w:t>
      </w:r>
    </w:p>
    <w:p w14:paraId="1AABA26C" w14:textId="77777777" w:rsidR="00C84369" w:rsidRDefault="00C84369" w:rsidP="00C84369">
      <w:pPr>
        <w:pStyle w:val="ListParagraph"/>
        <w:ind w:left="1440"/>
      </w:pPr>
    </w:p>
    <w:p w14:paraId="051CEAFA" w14:textId="079EF372" w:rsidR="0077793E" w:rsidRDefault="00000000" w:rsidP="00C84369">
      <w:pPr>
        <w:pStyle w:val="ListParagraph"/>
        <w:numPr>
          <w:ilvl w:val="0"/>
          <w:numId w:val="11"/>
        </w:numPr>
      </w:pPr>
      <w:r>
        <w:t>If a constructor parameter shadows an instance variable, using this allows:</w:t>
      </w:r>
    </w:p>
    <w:p w14:paraId="416F276D" w14:textId="4CAC31A0" w:rsidR="0077793E" w:rsidRDefault="00000000" w:rsidP="00C84369">
      <w:pPr>
        <w:pStyle w:val="ListParagraph"/>
        <w:numPr>
          <w:ilvl w:val="1"/>
          <w:numId w:val="11"/>
        </w:numPr>
      </w:pPr>
      <w:r>
        <w:t>automatic recursion</w:t>
      </w:r>
    </w:p>
    <w:p w14:paraId="6048680F" w14:textId="629A4422" w:rsidR="0077793E" w:rsidRDefault="00000000" w:rsidP="00C84369">
      <w:pPr>
        <w:pStyle w:val="ListParagraph"/>
        <w:numPr>
          <w:ilvl w:val="1"/>
          <w:numId w:val="11"/>
        </w:numPr>
      </w:pPr>
      <w:r>
        <w:t>removal of variables</w:t>
      </w:r>
    </w:p>
    <w:p w14:paraId="54CCEAE1" w14:textId="5F8F6528" w:rsidR="0077793E" w:rsidRDefault="00000000" w:rsidP="00C84369">
      <w:pPr>
        <w:pStyle w:val="ListParagraph"/>
        <w:numPr>
          <w:ilvl w:val="1"/>
          <w:numId w:val="11"/>
        </w:numPr>
      </w:pPr>
      <w:r>
        <w:t>creation of new parameters</w:t>
      </w:r>
    </w:p>
    <w:p w14:paraId="545B9500" w14:textId="4210B863" w:rsidR="0077793E" w:rsidRDefault="00000000" w:rsidP="00C84369">
      <w:pPr>
        <w:pStyle w:val="ListParagraph"/>
        <w:numPr>
          <w:ilvl w:val="1"/>
          <w:numId w:val="11"/>
        </w:numPr>
      </w:pPr>
      <w:r>
        <w:t>access to the instance variable</w:t>
      </w:r>
    </w:p>
    <w:p w14:paraId="4703BBF5" w14:textId="77777777" w:rsidR="00C84369" w:rsidRDefault="00C84369" w:rsidP="00C84369">
      <w:pPr>
        <w:pStyle w:val="ListParagraph"/>
        <w:ind w:left="1440"/>
      </w:pPr>
    </w:p>
    <w:p w14:paraId="587003FB" w14:textId="4423B4C0" w:rsidR="0077793E" w:rsidRDefault="00000000" w:rsidP="00C84369">
      <w:pPr>
        <w:pStyle w:val="ListParagraph"/>
        <w:numPr>
          <w:ilvl w:val="0"/>
          <w:numId w:val="11"/>
        </w:numPr>
      </w:pPr>
      <w:r>
        <w:t>A workhorse constructor is typically:</w:t>
      </w:r>
    </w:p>
    <w:p w14:paraId="5C558C00" w14:textId="23DAC0A7" w:rsidR="0077793E" w:rsidRDefault="00000000" w:rsidP="00C84369">
      <w:pPr>
        <w:pStyle w:val="ListParagraph"/>
        <w:numPr>
          <w:ilvl w:val="1"/>
          <w:numId w:val="11"/>
        </w:numPr>
      </w:pPr>
      <w:r>
        <w:t>the constructor with no parameters</w:t>
      </w:r>
    </w:p>
    <w:p w14:paraId="58E8B158" w14:textId="5D7278E5" w:rsidR="0077793E" w:rsidRDefault="00000000" w:rsidP="00C84369">
      <w:pPr>
        <w:pStyle w:val="ListParagraph"/>
        <w:numPr>
          <w:ilvl w:val="1"/>
          <w:numId w:val="11"/>
        </w:numPr>
      </w:pPr>
      <w:r>
        <w:t>the constructor that performs the main initialization logic</w:t>
      </w:r>
    </w:p>
    <w:p w14:paraId="71E85289" w14:textId="47CA1B3D" w:rsidR="0077793E" w:rsidRDefault="00000000" w:rsidP="00C84369">
      <w:pPr>
        <w:pStyle w:val="ListParagraph"/>
        <w:numPr>
          <w:ilvl w:val="1"/>
          <w:numId w:val="11"/>
        </w:numPr>
      </w:pPr>
      <w:r>
        <w:t>the compiler-generated constructor</w:t>
      </w:r>
    </w:p>
    <w:p w14:paraId="78B33C3D" w14:textId="3BB54723" w:rsidR="0077793E" w:rsidRDefault="00000000" w:rsidP="00C84369">
      <w:pPr>
        <w:pStyle w:val="ListParagraph"/>
        <w:numPr>
          <w:ilvl w:val="1"/>
          <w:numId w:val="11"/>
        </w:numPr>
      </w:pPr>
      <w:r>
        <w:t>a static method</w:t>
      </w:r>
    </w:p>
    <w:p w14:paraId="5EFB999B" w14:textId="77777777" w:rsidR="00C84369" w:rsidRDefault="00C84369" w:rsidP="00C84369">
      <w:pPr>
        <w:pStyle w:val="ListParagraph"/>
        <w:ind w:left="1440"/>
      </w:pPr>
    </w:p>
    <w:p w14:paraId="0F1AF4B6" w14:textId="02A8ACBD" w:rsidR="0077793E" w:rsidRDefault="00000000" w:rsidP="00C84369">
      <w:pPr>
        <w:pStyle w:val="ListParagraph"/>
        <w:numPr>
          <w:ilvl w:val="0"/>
          <w:numId w:val="11"/>
        </w:numPr>
      </w:pPr>
      <w:r>
        <w:t>Delegating constructors usually forward arguments to:</w:t>
      </w:r>
    </w:p>
    <w:p w14:paraId="182AAA09" w14:textId="1F3A12EE" w:rsidR="0077793E" w:rsidRDefault="00000000" w:rsidP="00C84369">
      <w:pPr>
        <w:pStyle w:val="ListParagraph"/>
        <w:numPr>
          <w:ilvl w:val="1"/>
          <w:numId w:val="11"/>
        </w:numPr>
      </w:pPr>
      <w:r>
        <w:t>the main method</w:t>
      </w:r>
    </w:p>
    <w:p w14:paraId="37C9CC6C" w14:textId="0BF0BD7B" w:rsidR="0077793E" w:rsidRDefault="00000000" w:rsidP="00C84369">
      <w:pPr>
        <w:pStyle w:val="ListParagraph"/>
        <w:numPr>
          <w:ilvl w:val="1"/>
          <w:numId w:val="11"/>
        </w:numPr>
      </w:pPr>
      <w:r>
        <w:t>another constructor responsible for full initialization</w:t>
      </w:r>
    </w:p>
    <w:p w14:paraId="53B42B11" w14:textId="04E9FFC0" w:rsidR="0077793E" w:rsidRDefault="00000000" w:rsidP="00C84369">
      <w:pPr>
        <w:pStyle w:val="ListParagraph"/>
        <w:numPr>
          <w:ilvl w:val="1"/>
          <w:numId w:val="11"/>
        </w:numPr>
      </w:pPr>
      <w:r>
        <w:t>an array</w:t>
      </w:r>
    </w:p>
    <w:p w14:paraId="41E5113A" w14:textId="7E78AB77" w:rsidR="0077793E" w:rsidRDefault="00000000" w:rsidP="00C84369">
      <w:pPr>
        <w:pStyle w:val="ListParagraph"/>
        <w:numPr>
          <w:ilvl w:val="1"/>
          <w:numId w:val="11"/>
        </w:numPr>
      </w:pPr>
      <w:r>
        <w:t>a loop</w:t>
      </w:r>
    </w:p>
    <w:p w14:paraId="4EB6D0AE" w14:textId="77777777" w:rsidR="00C84369" w:rsidRDefault="00C84369" w:rsidP="00C84369">
      <w:pPr>
        <w:pStyle w:val="ListParagraph"/>
        <w:ind w:left="1440"/>
      </w:pPr>
    </w:p>
    <w:p w14:paraId="0BD2C70C" w14:textId="5BA25597" w:rsidR="0077793E" w:rsidRDefault="00000000" w:rsidP="00C84369">
      <w:pPr>
        <w:pStyle w:val="ListParagraph"/>
        <w:numPr>
          <w:ilvl w:val="0"/>
          <w:numId w:val="11"/>
        </w:numPr>
      </w:pPr>
      <w:r>
        <w:t>Encapsulation is violated when:</w:t>
      </w:r>
    </w:p>
    <w:p w14:paraId="302ADD32" w14:textId="3ED41C14" w:rsidR="0077793E" w:rsidRDefault="00000000" w:rsidP="00C84369">
      <w:pPr>
        <w:pStyle w:val="ListParagraph"/>
        <w:numPr>
          <w:ilvl w:val="1"/>
          <w:numId w:val="11"/>
        </w:numPr>
      </w:pPr>
      <w:r>
        <w:t>fields are private</w:t>
      </w:r>
    </w:p>
    <w:p w14:paraId="777485BA" w14:textId="7652606C" w:rsidR="0077793E" w:rsidRDefault="00000000" w:rsidP="00C84369">
      <w:pPr>
        <w:pStyle w:val="ListParagraph"/>
        <w:numPr>
          <w:ilvl w:val="1"/>
          <w:numId w:val="11"/>
        </w:numPr>
      </w:pPr>
      <w:r>
        <w:t>constructors initialize fields</w:t>
      </w:r>
    </w:p>
    <w:p w14:paraId="4C3B241C" w14:textId="7694C0B7" w:rsidR="0077793E" w:rsidRDefault="00000000" w:rsidP="00C84369">
      <w:pPr>
        <w:pStyle w:val="ListParagraph"/>
        <w:numPr>
          <w:ilvl w:val="1"/>
          <w:numId w:val="11"/>
        </w:numPr>
      </w:pPr>
      <w:r>
        <w:t>methods validate input</w:t>
      </w:r>
    </w:p>
    <w:p w14:paraId="13E52376" w14:textId="47A151E1" w:rsidR="0077793E" w:rsidRDefault="00000000" w:rsidP="00C84369">
      <w:pPr>
        <w:pStyle w:val="ListParagraph"/>
        <w:numPr>
          <w:ilvl w:val="1"/>
          <w:numId w:val="11"/>
        </w:numPr>
      </w:pPr>
      <w:r>
        <w:t>external code directly modifies instance variables</w:t>
      </w:r>
    </w:p>
    <w:p w14:paraId="35C1DEA7" w14:textId="77777777" w:rsidR="00C84369" w:rsidRDefault="00C84369" w:rsidP="00C84369">
      <w:pPr>
        <w:pStyle w:val="ListParagraph"/>
        <w:ind w:left="1440"/>
      </w:pPr>
    </w:p>
    <w:p w14:paraId="588E1ED0" w14:textId="5076C1C0" w:rsidR="0077793E" w:rsidRDefault="00000000" w:rsidP="00C84369">
      <w:pPr>
        <w:pStyle w:val="ListParagraph"/>
        <w:numPr>
          <w:ilvl w:val="0"/>
          <w:numId w:val="11"/>
        </w:numPr>
      </w:pPr>
      <w:r>
        <w:t>The relationship between a class and its objects is that:</w:t>
      </w:r>
    </w:p>
    <w:p w14:paraId="5F40ED33" w14:textId="3F8E08C6" w:rsidR="0077793E" w:rsidRDefault="00000000" w:rsidP="00C84369">
      <w:pPr>
        <w:pStyle w:val="ListParagraph"/>
        <w:numPr>
          <w:ilvl w:val="1"/>
          <w:numId w:val="11"/>
        </w:numPr>
      </w:pPr>
      <w:r>
        <w:t>objects are instances created from the class</w:t>
      </w:r>
    </w:p>
    <w:p w14:paraId="58D89CFC" w14:textId="18CCD664" w:rsidR="0077793E" w:rsidRDefault="00000000" w:rsidP="00C84369">
      <w:pPr>
        <w:pStyle w:val="ListParagraph"/>
        <w:numPr>
          <w:ilvl w:val="1"/>
          <w:numId w:val="11"/>
        </w:numPr>
      </w:pPr>
      <w:r>
        <w:t>methods create classes</w:t>
      </w:r>
    </w:p>
    <w:p w14:paraId="090B5920" w14:textId="1DF4FB70" w:rsidR="0077793E" w:rsidRDefault="00000000" w:rsidP="00C84369">
      <w:pPr>
        <w:pStyle w:val="ListParagraph"/>
        <w:numPr>
          <w:ilvl w:val="1"/>
          <w:numId w:val="11"/>
        </w:numPr>
      </w:pPr>
      <w:r>
        <w:t>classes are copies of objects</w:t>
      </w:r>
    </w:p>
    <w:p w14:paraId="1366D17B" w14:textId="01F07F26" w:rsidR="0077793E" w:rsidRDefault="00000000" w:rsidP="00C84369">
      <w:pPr>
        <w:pStyle w:val="ListParagraph"/>
        <w:numPr>
          <w:ilvl w:val="1"/>
          <w:numId w:val="11"/>
        </w:numPr>
      </w:pPr>
      <w:r>
        <w:t>objects store packages</w:t>
      </w:r>
    </w:p>
    <w:p w14:paraId="5E6DF685" w14:textId="77777777" w:rsidR="00C84369" w:rsidRDefault="00C8436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A7F1FA4" w14:textId="05992004" w:rsidR="0077793E" w:rsidRDefault="00000000">
      <w:pPr>
        <w:pStyle w:val="Heading1"/>
      </w:pPr>
      <w:r>
        <w:lastRenderedPageBreak/>
        <w:t>4. Answer Key</w:t>
      </w:r>
    </w:p>
    <w:p w14:paraId="0DC48BF9" w14:textId="77777777" w:rsidR="00C84369" w:rsidRPr="00C84369" w:rsidRDefault="00C84369" w:rsidP="00C84369"/>
    <w:p w14:paraId="29EDCD1E" w14:textId="77777777" w:rsidR="0077793E" w:rsidRDefault="00000000">
      <w:r>
        <w:t>1. b — Classes define both data and operations.</w:t>
      </w:r>
    </w:p>
    <w:p w14:paraId="22E2B903" w14:textId="77777777" w:rsidR="0077793E" w:rsidRDefault="00000000">
      <w:r>
        <w:t>2. c — Objects are instances of classes.</w:t>
      </w:r>
    </w:p>
    <w:p w14:paraId="6EE07C02" w14:textId="77777777" w:rsidR="0077793E" w:rsidRDefault="00000000">
      <w:r>
        <w:t>3. b — Instance variables hold the object's data.</w:t>
      </w:r>
    </w:p>
    <w:p w14:paraId="3502435A" w14:textId="77777777" w:rsidR="0077793E" w:rsidRDefault="00000000">
      <w:r>
        <w:t>4. a — Methods describe what the object can do.</w:t>
      </w:r>
    </w:p>
    <w:p w14:paraId="32DE9974" w14:textId="77777777" w:rsidR="0077793E" w:rsidRDefault="00000000">
      <w:r>
        <w:t>5. c — The receiver is the object before the dot.</w:t>
      </w:r>
    </w:p>
    <w:p w14:paraId="20B1D51A" w14:textId="77777777" w:rsidR="0077793E" w:rsidRDefault="00000000">
      <w:r>
        <w:t>6. c — Method calls can be viewed as messages sent to objects.</w:t>
      </w:r>
    </w:p>
    <w:p w14:paraId="614917BE" w14:textId="77777777" w:rsidR="0077793E" w:rsidRDefault="00000000">
      <w:r>
        <w:t>7. a — new allocates memory and returns a reference.</w:t>
      </w:r>
    </w:p>
    <w:p w14:paraId="4C20B0EF" w14:textId="77777777" w:rsidR="0077793E" w:rsidRDefault="00000000">
      <w:r>
        <w:t>8. d — Objects should start with meaningful initial values.</w:t>
      </w:r>
    </w:p>
    <w:p w14:paraId="1D30A3A8" w14:textId="77777777" w:rsidR="0077793E" w:rsidRDefault="00000000">
      <w:r>
        <w:t>9. d — The variable receives its initial value when declared.</w:t>
      </w:r>
    </w:p>
    <w:p w14:paraId="6E032DE8" w14:textId="77777777" w:rsidR="0077793E" w:rsidRDefault="00000000">
      <w:r>
        <w:t>10. a — Constructors establish initial state.</w:t>
      </w:r>
    </w:p>
    <w:p w14:paraId="0B05213C" w14:textId="77777777" w:rsidR="0077793E" w:rsidRDefault="00000000">
      <w:r>
        <w:t>11. c — Constructors share the class name.</w:t>
      </w:r>
    </w:p>
    <w:p w14:paraId="5ED8A953" w14:textId="77777777" w:rsidR="0077793E" w:rsidRDefault="00000000">
      <w:r>
        <w:t>12. c — Constructors omit a return type.</w:t>
      </w:r>
    </w:p>
    <w:p w14:paraId="38E4CDA3" w14:textId="77777777" w:rsidR="0077793E" w:rsidRDefault="00000000">
      <w:r>
        <w:t>13. c — Arguments supply initialization values.</w:t>
      </w:r>
    </w:p>
    <w:p w14:paraId="3CB1C30D" w14:textId="77777777" w:rsidR="0077793E" w:rsidRDefault="00000000">
      <w:r>
        <w:t>14. d — Primary constructors perform the main initialization.</w:t>
      </w:r>
    </w:p>
    <w:p w14:paraId="0A94A597" w14:textId="77777777" w:rsidR="0077793E" w:rsidRDefault="00000000">
      <w:r>
        <w:t>15. a — Encapsulation protects internal state.</w:t>
      </w:r>
    </w:p>
    <w:p w14:paraId="03A1397F" w14:textId="77777777" w:rsidR="0077793E" w:rsidRDefault="00000000">
      <w:r>
        <w:t>16. a — Access modifiers control what code can see.</w:t>
      </w:r>
    </w:p>
    <w:p w14:paraId="5B2773FC" w14:textId="77777777" w:rsidR="0077793E" w:rsidRDefault="00000000">
      <w:r>
        <w:t>17. b — Private fields support encapsulation.</w:t>
      </w:r>
    </w:p>
    <w:p w14:paraId="139962E4" w14:textId="77777777" w:rsidR="0077793E" w:rsidRDefault="00000000">
      <w:r>
        <w:t>18. d — Public methods allow outside interaction.</w:t>
      </w:r>
    </w:p>
    <w:p w14:paraId="7E737E38" w14:textId="77777777" w:rsidR="0077793E" w:rsidRDefault="00000000">
      <w:r>
        <w:t>19. b — Direct access can violate the class's rules.</w:t>
      </w:r>
    </w:p>
    <w:p w14:paraId="2FBE2FCB" w14:textId="77777777" w:rsidR="0077793E" w:rsidRDefault="00000000">
      <w:r>
        <w:t>20. c — Overloaded constructors differ by parameters.</w:t>
      </w:r>
    </w:p>
    <w:p w14:paraId="2E3C458E" w14:textId="77777777" w:rsidR="0077793E" w:rsidRDefault="00000000">
      <w:r>
        <w:t>21. c — Delegation reuses initialization code.</w:t>
      </w:r>
    </w:p>
    <w:p w14:paraId="59452503" w14:textId="77777777" w:rsidR="0077793E" w:rsidRDefault="00000000">
      <w:r>
        <w:t>22. d — this(...) delegates to another constructor.</w:t>
      </w:r>
    </w:p>
    <w:p w14:paraId="4CA9C86B" w14:textId="77777777" w:rsidR="0077793E" w:rsidRDefault="00000000">
      <w:r>
        <w:t>23. b — The workhorse performs the real initialization.</w:t>
      </w:r>
    </w:p>
    <w:p w14:paraId="287A9307" w14:textId="77777777" w:rsidR="0077793E" w:rsidRDefault="00000000">
      <w:r>
        <w:t>24. a — Default constructors have no parameters.</w:t>
      </w:r>
    </w:p>
    <w:p w14:paraId="01674B70" w14:textId="77777777" w:rsidR="0077793E" w:rsidRDefault="00000000">
      <w:r>
        <w:lastRenderedPageBreak/>
        <w:t>25. c — If no constructors exist, Java supplies one.</w:t>
      </w:r>
    </w:p>
    <w:p w14:paraId="72C5BDA2" w14:textId="77777777" w:rsidR="0077793E" w:rsidRDefault="00000000">
      <w:r>
        <w:t>26. d — User constructors suppress the implicit one.</w:t>
      </w:r>
    </w:p>
    <w:p w14:paraId="2708E7AA" w14:textId="77777777" w:rsidR="0077793E" w:rsidRDefault="00000000">
      <w:r>
        <w:t>27. b — The parameter hides the field name.</w:t>
      </w:r>
    </w:p>
    <w:p w14:paraId="1BAC34B5" w14:textId="77777777" w:rsidR="0077793E" w:rsidRDefault="00000000">
      <w:r>
        <w:t>28. d — this refers to the current instance.</w:t>
      </w:r>
    </w:p>
    <w:p w14:paraId="386ED653" w14:textId="77777777" w:rsidR="0077793E" w:rsidRDefault="00000000">
      <w:r>
        <w:t>29. a — this.owner refers to the field.</w:t>
      </w:r>
    </w:p>
    <w:p w14:paraId="0F210E70" w14:textId="77777777" w:rsidR="0077793E" w:rsidRDefault="00000000">
      <w:r>
        <w:t>30. d — Encapsulation enforces rules.</w:t>
      </w:r>
    </w:p>
    <w:p w14:paraId="0233A1D4" w14:textId="77777777" w:rsidR="0077793E" w:rsidRDefault="00000000">
      <w:r>
        <w:t>31. b — Without caller input the object cannot be valid.</w:t>
      </w:r>
    </w:p>
    <w:p w14:paraId="11D3EBE7" w14:textId="77777777" w:rsidR="0077793E" w:rsidRDefault="00000000">
      <w:r>
        <w:t>32. a — new creates the object then the constructor runs.</w:t>
      </w:r>
    </w:p>
    <w:p w14:paraId="0A0DC501" w14:textId="77777777" w:rsidR="0077793E" w:rsidRDefault="00000000">
      <w:r>
        <w:t>33. a — Constructors remain accessible while fields stay protected.</w:t>
      </w:r>
    </w:p>
    <w:p w14:paraId="4D4B77CD" w14:textId="77777777" w:rsidR="0077793E" w:rsidRDefault="00000000">
      <w:r>
        <w:t>34. c — Constructors establish valid initial state.</w:t>
      </w:r>
    </w:p>
    <w:p w14:paraId="633FD567" w14:textId="77777777" w:rsidR="0077793E" w:rsidRDefault="00000000">
      <w:r>
        <w:t>35. b — Encapsulation controls access to state.</w:t>
      </w:r>
    </w:p>
    <w:p w14:paraId="22EAB9C5" w14:textId="77777777" w:rsidR="0077793E" w:rsidRDefault="00000000">
      <w:r>
        <w:t>36. d — this distinguishes the field from the parameter.</w:t>
      </w:r>
    </w:p>
    <w:p w14:paraId="21E57CE1" w14:textId="77777777" w:rsidR="0077793E" w:rsidRDefault="00000000">
      <w:r>
        <w:t>37. b — The workhorse performs core initialization.</w:t>
      </w:r>
    </w:p>
    <w:p w14:paraId="7BF4940F" w14:textId="77777777" w:rsidR="0077793E" w:rsidRDefault="00000000">
      <w:r>
        <w:t>38. b — Delegation sends data to the main constructor.</w:t>
      </w:r>
    </w:p>
    <w:p w14:paraId="70E0F8DC" w14:textId="77777777" w:rsidR="0077793E" w:rsidRDefault="00000000">
      <w:r>
        <w:t>39. d — Direct field access bypasses rules.</w:t>
      </w:r>
    </w:p>
    <w:p w14:paraId="01B8020B" w14:textId="77777777" w:rsidR="0077793E" w:rsidRDefault="00000000">
      <w:r>
        <w:t>40. a — Objects are instances of classes.</w:t>
      </w:r>
    </w:p>
    <w:sectPr w:rsidR="007779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21AE4"/>
    <w:multiLevelType w:val="hybridMultilevel"/>
    <w:tmpl w:val="AB70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74985"/>
    <w:multiLevelType w:val="hybridMultilevel"/>
    <w:tmpl w:val="2E4C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0F5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75593">
    <w:abstractNumId w:val="8"/>
  </w:num>
  <w:num w:numId="2" w16cid:durableId="459032476">
    <w:abstractNumId w:val="6"/>
  </w:num>
  <w:num w:numId="3" w16cid:durableId="2082408850">
    <w:abstractNumId w:val="5"/>
  </w:num>
  <w:num w:numId="4" w16cid:durableId="455025307">
    <w:abstractNumId w:val="4"/>
  </w:num>
  <w:num w:numId="5" w16cid:durableId="350910239">
    <w:abstractNumId w:val="7"/>
  </w:num>
  <w:num w:numId="6" w16cid:durableId="83846817">
    <w:abstractNumId w:val="3"/>
  </w:num>
  <w:num w:numId="7" w16cid:durableId="401025544">
    <w:abstractNumId w:val="2"/>
  </w:num>
  <w:num w:numId="8" w16cid:durableId="665481035">
    <w:abstractNumId w:val="1"/>
  </w:num>
  <w:num w:numId="9" w16cid:durableId="1084034235">
    <w:abstractNumId w:val="0"/>
  </w:num>
  <w:num w:numId="10" w16cid:durableId="1861236329">
    <w:abstractNumId w:val="9"/>
  </w:num>
  <w:num w:numId="11" w16cid:durableId="1678384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94E"/>
    <w:rsid w:val="0029639D"/>
    <w:rsid w:val="00326F90"/>
    <w:rsid w:val="005912AF"/>
    <w:rsid w:val="0077793E"/>
    <w:rsid w:val="00A32E19"/>
    <w:rsid w:val="00AA1D8D"/>
    <w:rsid w:val="00B47730"/>
    <w:rsid w:val="00C843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69BF0"/>
  <w14:defaultImageDpi w14:val="300"/>
  <w15:docId w15:val="{289A0C8A-0C8C-8F4B-BEBE-B805324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4</cp:revision>
  <dcterms:created xsi:type="dcterms:W3CDTF">2026-03-08T17:43:00Z</dcterms:created>
  <dcterms:modified xsi:type="dcterms:W3CDTF">2026-03-10T18:28:00Z</dcterms:modified>
  <cp:category/>
</cp:coreProperties>
</file>